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7F347" w14:textId="03292056" w:rsidR="000D2C97" w:rsidRPr="000D2C97" w:rsidRDefault="000D2C97">
      <w:pPr>
        <w:spacing w:after="0" w:line="240" w:lineRule="auto"/>
        <w:rPr>
          <w:rFonts w:ascii="Arial" w:eastAsia="Arial" w:hAnsi="Arial" w:cs="Arial"/>
          <w:b/>
          <w:sz w:val="32"/>
          <w:szCs w:val="32"/>
        </w:rPr>
      </w:pPr>
      <w:r w:rsidRPr="000D2C97">
        <w:rPr>
          <w:rFonts w:ascii="Arial" w:hAnsi="Arial" w:cs="Arial"/>
          <w:b/>
          <w:sz w:val="32"/>
          <w:szCs w:val="32"/>
        </w:rPr>
        <w:t xml:space="preserve">T.L.C Transcript for Episode </w:t>
      </w:r>
      <w:r w:rsidR="007E4389">
        <w:rPr>
          <w:rFonts w:ascii="Arial" w:hAnsi="Arial" w:cs="Arial"/>
          <w:b/>
          <w:sz w:val="32"/>
          <w:szCs w:val="32"/>
        </w:rPr>
        <w:t>Four – Born to Be</w:t>
      </w:r>
    </w:p>
    <w:p w14:paraId="3791ACDB" w14:textId="77777777" w:rsidR="000D2C97" w:rsidRPr="000D2C97" w:rsidRDefault="000D2C97">
      <w:pPr>
        <w:spacing w:after="0" w:line="240" w:lineRule="auto"/>
        <w:rPr>
          <w:rFonts w:ascii="Arial" w:eastAsia="Arial" w:hAnsi="Arial" w:cs="Arial"/>
        </w:rPr>
      </w:pPr>
    </w:p>
    <w:p w14:paraId="79D219BD" w14:textId="338CB1E7" w:rsidR="000F1A28" w:rsidRPr="000D2C97" w:rsidRDefault="000D2C97">
      <w:pPr>
        <w:spacing w:after="0" w:line="240" w:lineRule="auto"/>
        <w:rPr>
          <w:rFonts w:ascii="Arial" w:eastAsia="Arial" w:hAnsi="Arial" w:cs="Arial"/>
        </w:rPr>
      </w:pPr>
      <w:r w:rsidRPr="000D2C97">
        <w:rPr>
          <w:rFonts w:ascii="Arial" w:eastAsia="Arial" w:hAnsi="Arial" w:cs="Arial"/>
        </w:rPr>
        <w:t>TLC podcast jingle by Jackyn Elswyth plays: atmospheric banjo music</w:t>
      </w:r>
    </w:p>
    <w:p w14:paraId="79D219BE" w14:textId="77777777" w:rsidR="000F1A28" w:rsidRPr="000D2C97" w:rsidRDefault="000F1A28">
      <w:pPr>
        <w:spacing w:after="0" w:line="240" w:lineRule="auto"/>
        <w:rPr>
          <w:rFonts w:ascii="Arial" w:eastAsia="Arial" w:hAnsi="Arial" w:cs="Arial"/>
          <w:b/>
        </w:rPr>
      </w:pPr>
    </w:p>
    <w:p w14:paraId="060F64CB" w14:textId="77777777" w:rsidR="00440B56" w:rsidRPr="000D2C97" w:rsidRDefault="00440B56" w:rsidP="00440B56">
      <w:pPr>
        <w:spacing w:after="0" w:line="240" w:lineRule="auto"/>
        <w:rPr>
          <w:rFonts w:ascii="Arial" w:eastAsia="Arial" w:hAnsi="Arial" w:cs="Arial"/>
        </w:rPr>
      </w:pPr>
      <w:r w:rsidRPr="000D2C97">
        <w:rPr>
          <w:rFonts w:ascii="Arial" w:eastAsia="Arial" w:hAnsi="Arial" w:cs="Arial"/>
        </w:rPr>
        <w:t xml:space="preserve">Welcome to T.L.C., a new podcast series featuring T.L.C. – trans-led and trans-loved cinema, creating a space for trans curators, writers and thinkers; a space for the trans community and for cis allies to celebrate, learn and share. This is an Inclusive Cinema project by Film Hub Wales using National Lottery funding through the British Film Institute. Over the next four episodes we’ll hear from a variety of trans and non-binary voices, speaking about films they love, films they programme and film’s they’ve made. Featuring four live events in cinemas from Kirkwall to Kensal Rise, we’ll be showcasing trans cinema from documentary to experimental film, from historical films to what’s being made right now. </w:t>
      </w:r>
    </w:p>
    <w:p w14:paraId="179A715A" w14:textId="77777777" w:rsidR="00440B56" w:rsidRPr="000D2C97" w:rsidRDefault="00440B56" w:rsidP="00440B56">
      <w:pPr>
        <w:spacing w:after="0" w:line="240" w:lineRule="auto"/>
        <w:rPr>
          <w:rFonts w:ascii="Arial" w:eastAsia="Arial" w:hAnsi="Arial" w:cs="Arial"/>
        </w:rPr>
      </w:pPr>
    </w:p>
    <w:p w14:paraId="1AFB469D" w14:textId="77777777" w:rsidR="00440B56" w:rsidRPr="000D2C97" w:rsidRDefault="00440B56" w:rsidP="00440B56">
      <w:pPr>
        <w:spacing w:after="0" w:line="240" w:lineRule="auto"/>
        <w:rPr>
          <w:rFonts w:ascii="Arial" w:eastAsia="Arial" w:hAnsi="Arial" w:cs="Arial"/>
        </w:rPr>
      </w:pPr>
      <w:r w:rsidRPr="000D2C97">
        <w:rPr>
          <w:rFonts w:ascii="Arial" w:eastAsia="Arial" w:hAnsi="Arial" w:cs="Arial"/>
        </w:rPr>
        <w:t xml:space="preserve">Across in-depth intros, curious Q&amp;As, friendly panels and engaged audience discussions, our amazing venues, programmers and speakers highlight the many ways to centre and celebrate trans cinema, through the rich insights and shared stories that emerge differently at each event. </w:t>
      </w:r>
    </w:p>
    <w:p w14:paraId="34D0C25D" w14:textId="77777777" w:rsidR="00440B56" w:rsidRPr="000D2C97" w:rsidRDefault="00440B56" w:rsidP="00440B56">
      <w:pPr>
        <w:spacing w:after="0" w:line="240" w:lineRule="auto"/>
        <w:rPr>
          <w:rFonts w:ascii="Arial" w:eastAsia="Arial" w:hAnsi="Arial" w:cs="Arial"/>
        </w:rPr>
      </w:pPr>
    </w:p>
    <w:p w14:paraId="47BD2EA5" w14:textId="77777777" w:rsidR="00440B56" w:rsidRPr="00843DF4" w:rsidRDefault="00440B56" w:rsidP="00440B56">
      <w:pPr>
        <w:spacing w:after="0" w:line="240" w:lineRule="auto"/>
        <w:rPr>
          <w:rFonts w:ascii="Arial" w:eastAsia="Arial" w:hAnsi="Arial" w:cs="Arial"/>
        </w:rPr>
      </w:pPr>
      <w:r w:rsidRPr="000D2C97">
        <w:rPr>
          <w:rFonts w:ascii="Arial" w:eastAsia="Arial" w:hAnsi="Arial" w:cs="Arial"/>
        </w:rPr>
        <w:t>At the start of the first episode, T.L.C. project consultant So Mayer, Trans+ on Screen founder Alice Blanc and Fringe! programmer Jaye Hudson share an overview of their experience and insights on great ways to create welcoming events and programmes that work for everyone. Offering a summary of those insights, there’s a screen-reader friendly written resource that accompanies this series, which can be found on the Inclusive Cinema website. So have a read, have a listen, and above all, have a great time with our fabulous programmers and speakers, with a big shout-out to them, the people who made T.L.C.: programmer Rebecca del Tufo and speakers Lillian Crawford, Juliet Jacques and Sarah Pucill at the Lexi Cinema; programmer Milo Clenshaw and speakers Rosanna Cade, Ivor McCaskill, Natalie Ferguson and Katie Somers in Hawick; and, for our 2023 bonus episode to come, programmer Bea Copland and her speakers at the Phoenix in Orkney. From all of us, welcome, with love and care, to T.L</w:t>
      </w:r>
      <w:r w:rsidRPr="00843DF4">
        <w:rPr>
          <w:rFonts w:ascii="Arial" w:eastAsia="Arial" w:hAnsi="Arial" w:cs="Arial"/>
        </w:rPr>
        <w:t>.C.</w:t>
      </w:r>
    </w:p>
    <w:p w14:paraId="16BB77E7" w14:textId="7A25F4A7" w:rsidR="00440B56" w:rsidRPr="00843DF4" w:rsidRDefault="00440B56" w:rsidP="007E4389">
      <w:pPr>
        <w:spacing w:after="0" w:line="240" w:lineRule="auto"/>
        <w:rPr>
          <w:rFonts w:ascii="Arial" w:eastAsia="Arial" w:hAnsi="Arial" w:cs="Arial"/>
        </w:rPr>
      </w:pPr>
      <w:r w:rsidRPr="00843DF4">
        <w:rPr>
          <w:rFonts w:ascii="Arial" w:eastAsia="Arial" w:hAnsi="Arial" w:cs="Arial"/>
        </w:rPr>
        <w:br/>
      </w:r>
      <w:r w:rsidRPr="00843DF4">
        <w:rPr>
          <w:rFonts w:ascii="Arial" w:eastAsia="Arial" w:hAnsi="Arial" w:cs="Arial"/>
        </w:rPr>
        <w:t>[TLC jingle by Jackyn Elswyth plays: atmospheric banjo music]</w:t>
      </w:r>
    </w:p>
    <w:p w14:paraId="5B3C37E6" w14:textId="77777777" w:rsidR="00440B56" w:rsidRPr="00843DF4" w:rsidRDefault="00440B56" w:rsidP="007E4389">
      <w:pPr>
        <w:spacing w:after="0" w:line="240" w:lineRule="auto"/>
        <w:rPr>
          <w:rFonts w:ascii="Arial" w:eastAsia="Arial" w:hAnsi="Arial" w:cs="Arial"/>
        </w:rPr>
      </w:pPr>
    </w:p>
    <w:p w14:paraId="53321003" w14:textId="0B51F65B" w:rsidR="007E4389" w:rsidRPr="00843DF4" w:rsidRDefault="008165F4" w:rsidP="007E4389">
      <w:pPr>
        <w:spacing w:after="0" w:line="240" w:lineRule="auto"/>
        <w:rPr>
          <w:rFonts w:ascii="Arial" w:eastAsia="Arial" w:hAnsi="Arial" w:cs="Arial"/>
        </w:rPr>
      </w:pPr>
      <w:r w:rsidRPr="00843DF4">
        <w:rPr>
          <w:rFonts w:ascii="Arial" w:eastAsia="Arial" w:hAnsi="Arial" w:cs="Arial"/>
        </w:rPr>
        <w:t>Hello, my name is Beatrice Cop</w:t>
      </w:r>
      <w:r w:rsidR="007E4389" w:rsidRPr="00843DF4">
        <w:rPr>
          <w:rFonts w:ascii="Arial" w:eastAsia="Arial" w:hAnsi="Arial" w:cs="Arial"/>
        </w:rPr>
        <w:t>land. I'm the projectionist here at the Phoenix Cinema in Kirkwall, and I am delighted to be hosting this Q and A. I'd like to start by thanking the Phoenix Cinema and Trans Lab Cinema for allowing us to host this event. It means the absolute world to people like me. So, thank you. Also, as a reminder for the audience, this session is being recorded, so if you'd like to ask a question, but you don't want to be recorded, please do let us know, and we will factor that in now. Without further ado, please give a very warm welcome to our guests for the evening, trans activist and author Laura Kate Dale.</w:t>
      </w:r>
    </w:p>
    <w:p w14:paraId="429D1E21" w14:textId="77777777" w:rsidR="007E4389" w:rsidRPr="00843DF4" w:rsidRDefault="007E4389" w:rsidP="007E4389">
      <w:pPr>
        <w:spacing w:after="0" w:line="240" w:lineRule="auto"/>
        <w:rPr>
          <w:rFonts w:ascii="Arial" w:eastAsia="Arial" w:hAnsi="Arial" w:cs="Arial"/>
        </w:rPr>
      </w:pPr>
    </w:p>
    <w:p w14:paraId="0836B3D9" w14:textId="6CB47132" w:rsidR="007E4389" w:rsidRPr="00843DF4" w:rsidRDefault="00440B56" w:rsidP="007E4389">
      <w:pPr>
        <w:spacing w:after="0" w:line="240" w:lineRule="auto"/>
        <w:rPr>
          <w:rFonts w:ascii="Arial" w:eastAsia="Arial" w:hAnsi="Arial" w:cs="Arial"/>
        </w:rPr>
      </w:pPr>
      <w:r w:rsidRPr="00843DF4">
        <w:rPr>
          <w:rFonts w:ascii="Arial" w:eastAsia="Arial" w:hAnsi="Arial" w:cs="Arial"/>
        </w:rPr>
        <w:t>J</w:t>
      </w:r>
      <w:r w:rsidR="007E4389" w:rsidRPr="00843DF4">
        <w:rPr>
          <w:rFonts w:ascii="Arial" w:eastAsia="Arial" w:hAnsi="Arial" w:cs="Arial"/>
        </w:rPr>
        <w:t>oining us over Zoom, Dr. Jess Ting, and Director Tanya C</w:t>
      </w:r>
      <w:r w:rsidRPr="00843DF4">
        <w:rPr>
          <w:rFonts w:ascii="Arial" w:eastAsia="Arial" w:hAnsi="Arial" w:cs="Arial"/>
        </w:rPr>
        <w:t>y</w:t>
      </w:r>
      <w:r w:rsidR="007E4389" w:rsidRPr="00843DF4">
        <w:rPr>
          <w:rFonts w:ascii="Arial" w:eastAsia="Arial" w:hAnsi="Arial" w:cs="Arial"/>
        </w:rPr>
        <w:t>priano, so I'll just start off by saying, what an absolutely beautiful documentary you've made. Thank you so much for sharing it with us. How important was it to you as a director and a doctor to sort of tell t</w:t>
      </w:r>
      <w:r w:rsidR="001D0767" w:rsidRPr="00843DF4">
        <w:rPr>
          <w:rFonts w:ascii="Arial" w:eastAsia="Arial" w:hAnsi="Arial" w:cs="Arial"/>
        </w:rPr>
        <w:t>his story to the general public?</w:t>
      </w:r>
    </w:p>
    <w:p w14:paraId="359E3DF6" w14:textId="77777777" w:rsidR="007E4389" w:rsidRPr="00843DF4" w:rsidRDefault="007E4389" w:rsidP="007E4389">
      <w:pPr>
        <w:spacing w:after="0" w:line="240" w:lineRule="auto"/>
        <w:rPr>
          <w:rFonts w:ascii="Arial" w:eastAsia="Arial" w:hAnsi="Arial" w:cs="Arial"/>
        </w:rPr>
      </w:pPr>
    </w:p>
    <w:p w14:paraId="440040BA" w14:textId="77777777" w:rsidR="001D0767" w:rsidRPr="00843DF4" w:rsidRDefault="001D0767" w:rsidP="007E4389">
      <w:pPr>
        <w:spacing w:after="0" w:line="240" w:lineRule="auto"/>
        <w:rPr>
          <w:rFonts w:ascii="Arial" w:eastAsia="Arial" w:hAnsi="Arial" w:cs="Arial"/>
        </w:rPr>
      </w:pPr>
      <w:r w:rsidRPr="00843DF4">
        <w:rPr>
          <w:rFonts w:ascii="Arial" w:eastAsia="Arial" w:hAnsi="Arial" w:cs="Arial"/>
        </w:rPr>
        <w:t>Very important</w:t>
      </w:r>
      <w:r w:rsidR="007E4389" w:rsidRPr="00843DF4">
        <w:rPr>
          <w:rFonts w:ascii="Arial" w:eastAsia="Arial" w:hAnsi="Arial" w:cs="Arial"/>
        </w:rPr>
        <w:t xml:space="preserve">, especially because even looking at, you know, a few years </w:t>
      </w:r>
      <w:r w:rsidRPr="00843DF4">
        <w:rPr>
          <w:rFonts w:ascii="Arial" w:eastAsia="Arial" w:hAnsi="Arial" w:cs="Arial"/>
        </w:rPr>
        <w:t>ago</w:t>
      </w:r>
      <w:r w:rsidR="007E4389" w:rsidRPr="00843DF4">
        <w:rPr>
          <w:rFonts w:ascii="Arial" w:eastAsia="Arial" w:hAnsi="Arial" w:cs="Arial"/>
        </w:rPr>
        <w:t>, how historical the time was for us her</w:t>
      </w:r>
      <w:r w:rsidRPr="00843DF4">
        <w:rPr>
          <w:rFonts w:ascii="Arial" w:eastAsia="Arial" w:hAnsi="Arial" w:cs="Arial"/>
        </w:rPr>
        <w:t>e in New York. W</w:t>
      </w:r>
      <w:r w:rsidR="007E4389" w:rsidRPr="00843DF4">
        <w:rPr>
          <w:rFonts w:ascii="Arial" w:eastAsia="Arial" w:hAnsi="Arial" w:cs="Arial"/>
        </w:rPr>
        <w:t>hen I was firs</w:t>
      </w:r>
      <w:r w:rsidRPr="00843DF4">
        <w:rPr>
          <w:rFonts w:ascii="Arial" w:eastAsia="Arial" w:hAnsi="Arial" w:cs="Arial"/>
        </w:rPr>
        <w:t>t introduced to the story, it</w:t>
      </w:r>
      <w:r w:rsidR="007E4389" w:rsidRPr="00843DF4">
        <w:rPr>
          <w:rFonts w:ascii="Arial" w:eastAsia="Arial" w:hAnsi="Arial" w:cs="Arial"/>
        </w:rPr>
        <w:t xml:space="preserve"> was real</w:t>
      </w:r>
      <w:r w:rsidRPr="00843DF4">
        <w:rPr>
          <w:rFonts w:ascii="Arial" w:eastAsia="Arial" w:hAnsi="Arial" w:cs="Arial"/>
        </w:rPr>
        <w:t>ly watching history being made</w:t>
      </w:r>
      <w:r w:rsidR="007E4389" w:rsidRPr="00843DF4">
        <w:rPr>
          <w:rFonts w:ascii="Arial" w:eastAsia="Arial" w:hAnsi="Arial" w:cs="Arial"/>
        </w:rPr>
        <w:t xml:space="preserve"> and </w:t>
      </w:r>
      <w:r w:rsidRPr="00843DF4">
        <w:rPr>
          <w:rFonts w:ascii="Arial" w:eastAsia="Arial" w:hAnsi="Arial" w:cs="Arial"/>
        </w:rPr>
        <w:t>I think that it was not just me</w:t>
      </w:r>
      <w:r w:rsidR="007E4389" w:rsidRPr="00843DF4">
        <w:rPr>
          <w:rFonts w:ascii="Arial" w:eastAsia="Arial" w:hAnsi="Arial" w:cs="Arial"/>
        </w:rPr>
        <w:t xml:space="preserve"> but a lot of th</w:t>
      </w:r>
      <w:r w:rsidRPr="00843DF4">
        <w:rPr>
          <w:rFonts w:ascii="Arial" w:eastAsia="Arial" w:hAnsi="Arial" w:cs="Arial"/>
        </w:rPr>
        <w:t>e people who purchased the film,</w:t>
      </w:r>
      <w:r w:rsidR="007E4389" w:rsidRPr="00843DF4">
        <w:rPr>
          <w:rFonts w:ascii="Arial" w:eastAsia="Arial" w:hAnsi="Arial" w:cs="Arial"/>
        </w:rPr>
        <w:t xml:space="preserve"> that were participating in the film</w:t>
      </w:r>
      <w:r w:rsidRPr="00843DF4">
        <w:rPr>
          <w:rFonts w:ascii="Arial" w:eastAsia="Arial" w:hAnsi="Arial" w:cs="Arial"/>
        </w:rPr>
        <w:t>, felt the same way. E</w:t>
      </w:r>
      <w:r w:rsidR="007E4389" w:rsidRPr="00843DF4">
        <w:rPr>
          <w:rFonts w:ascii="Arial" w:eastAsia="Arial" w:hAnsi="Arial" w:cs="Arial"/>
        </w:rPr>
        <w:t xml:space="preserve">veryone around us really believed that </w:t>
      </w:r>
      <w:r w:rsidRPr="00843DF4">
        <w:rPr>
          <w:rFonts w:ascii="Arial" w:eastAsia="Arial" w:hAnsi="Arial" w:cs="Arial"/>
        </w:rPr>
        <w:t>it w</w:t>
      </w:r>
      <w:r w:rsidR="007E4389" w:rsidRPr="00843DF4">
        <w:rPr>
          <w:rFonts w:ascii="Arial" w:eastAsia="Arial" w:hAnsi="Arial" w:cs="Arial"/>
        </w:rPr>
        <w:t>as an impor</w:t>
      </w:r>
      <w:r w:rsidRPr="00843DF4">
        <w:rPr>
          <w:rFonts w:ascii="Arial" w:eastAsia="Arial" w:hAnsi="Arial" w:cs="Arial"/>
        </w:rPr>
        <w:t>tant time to speak about t</w:t>
      </w:r>
      <w:r w:rsidR="007E4389" w:rsidRPr="00843DF4">
        <w:rPr>
          <w:rFonts w:ascii="Arial" w:eastAsia="Arial" w:hAnsi="Arial" w:cs="Arial"/>
        </w:rPr>
        <w:t>his new</w:t>
      </w:r>
      <w:r w:rsidRPr="00843DF4">
        <w:rPr>
          <w:rFonts w:ascii="Arial" w:eastAsia="Arial" w:hAnsi="Arial" w:cs="Arial"/>
        </w:rPr>
        <w:t xml:space="preserve"> age of healthcare in our city.</w:t>
      </w:r>
    </w:p>
    <w:p w14:paraId="5637D52E" w14:textId="77777777" w:rsidR="001D0767" w:rsidRDefault="001D0767" w:rsidP="007E4389">
      <w:pPr>
        <w:spacing w:after="0" w:line="240" w:lineRule="auto"/>
        <w:rPr>
          <w:rFonts w:ascii="Arial" w:eastAsia="Arial" w:hAnsi="Arial" w:cs="Arial"/>
          <w:color w:val="FF0000"/>
        </w:rPr>
      </w:pPr>
    </w:p>
    <w:p w14:paraId="4B6294A6" w14:textId="77777777" w:rsidR="001D0767" w:rsidRPr="00843DF4" w:rsidRDefault="007E4389" w:rsidP="007E4389">
      <w:pPr>
        <w:spacing w:after="0" w:line="240" w:lineRule="auto"/>
        <w:rPr>
          <w:rFonts w:ascii="Arial" w:eastAsia="Arial" w:hAnsi="Arial" w:cs="Arial"/>
        </w:rPr>
      </w:pPr>
      <w:r w:rsidRPr="00843DF4">
        <w:rPr>
          <w:rFonts w:ascii="Arial" w:eastAsia="Arial" w:hAnsi="Arial" w:cs="Arial"/>
        </w:rPr>
        <w:lastRenderedPageBreak/>
        <w:t>Dr. Ti</w:t>
      </w:r>
      <w:r w:rsidR="001D0767" w:rsidRPr="00843DF4">
        <w:rPr>
          <w:rFonts w:ascii="Arial" w:eastAsia="Arial" w:hAnsi="Arial" w:cs="Arial"/>
        </w:rPr>
        <w:t>ng, how is it for you,</w:t>
      </w:r>
      <w:r w:rsidRPr="00843DF4">
        <w:rPr>
          <w:rFonts w:ascii="Arial" w:eastAsia="Arial" w:hAnsi="Arial" w:cs="Arial"/>
        </w:rPr>
        <w:t xml:space="preserve"> being one of the leading people in this field? </w:t>
      </w:r>
      <w:r w:rsidR="001D0767" w:rsidRPr="00843DF4">
        <w:rPr>
          <w:rFonts w:ascii="Arial" w:eastAsia="Arial" w:hAnsi="Arial" w:cs="Arial"/>
        </w:rPr>
        <w:br/>
      </w:r>
    </w:p>
    <w:p w14:paraId="08EA14C0" w14:textId="5F8A3B7D" w:rsidR="007E4389" w:rsidRPr="00843DF4" w:rsidRDefault="001D0767" w:rsidP="007E4389">
      <w:pPr>
        <w:spacing w:after="0" w:line="240" w:lineRule="auto"/>
        <w:rPr>
          <w:rFonts w:ascii="Arial" w:eastAsia="Arial" w:hAnsi="Arial" w:cs="Arial"/>
        </w:rPr>
      </w:pPr>
      <w:r w:rsidRPr="00843DF4">
        <w:rPr>
          <w:rFonts w:ascii="Arial" w:eastAsia="Arial" w:hAnsi="Arial" w:cs="Arial"/>
        </w:rPr>
        <w:t>For me,</w:t>
      </w:r>
      <w:r w:rsidR="007E4389" w:rsidRPr="00843DF4">
        <w:rPr>
          <w:rFonts w:ascii="Arial" w:eastAsia="Arial" w:hAnsi="Arial" w:cs="Arial"/>
        </w:rPr>
        <w:t xml:space="preserve"> this has been total</w:t>
      </w:r>
      <w:r w:rsidRPr="00843DF4">
        <w:rPr>
          <w:rFonts w:ascii="Arial" w:eastAsia="Arial" w:hAnsi="Arial" w:cs="Arial"/>
        </w:rPr>
        <w:t>ly unexpected</w:t>
      </w:r>
      <w:r w:rsidR="007E4389" w:rsidRPr="00843DF4">
        <w:rPr>
          <w:rFonts w:ascii="Arial" w:eastAsia="Arial" w:hAnsi="Arial" w:cs="Arial"/>
        </w:rPr>
        <w:t xml:space="preserve"> and at the same time it's a calling. I feel like it's becom</w:t>
      </w:r>
      <w:r w:rsidRPr="00843DF4">
        <w:rPr>
          <w:rFonts w:ascii="Arial" w:eastAsia="Arial" w:hAnsi="Arial" w:cs="Arial"/>
        </w:rPr>
        <w:t xml:space="preserve">e my life's work. </w:t>
      </w:r>
      <w:r w:rsidR="007E4389" w:rsidRPr="00843DF4">
        <w:rPr>
          <w:rFonts w:ascii="Arial" w:eastAsia="Arial" w:hAnsi="Arial" w:cs="Arial"/>
        </w:rPr>
        <w:t>I feel so incredibly privileged to be able to come to work and do what I do, and to be part of this movie, so beautifully made, which is something completely unexpected and very, very cool.</w:t>
      </w:r>
    </w:p>
    <w:p w14:paraId="5EEEFD20" w14:textId="5B471CC7" w:rsidR="007E4389" w:rsidRPr="00843DF4" w:rsidRDefault="007E4389" w:rsidP="007E4389">
      <w:pPr>
        <w:spacing w:after="0" w:line="240" w:lineRule="auto"/>
        <w:rPr>
          <w:rFonts w:ascii="Arial" w:eastAsia="Arial" w:hAnsi="Arial" w:cs="Arial"/>
        </w:rPr>
      </w:pPr>
    </w:p>
    <w:p w14:paraId="1171AF10" w14:textId="33158362" w:rsidR="007E4389" w:rsidRPr="00843DF4" w:rsidRDefault="007E4389" w:rsidP="007E4389">
      <w:pPr>
        <w:spacing w:after="0" w:line="240" w:lineRule="auto"/>
        <w:rPr>
          <w:rFonts w:ascii="Arial" w:eastAsia="Arial" w:hAnsi="Arial" w:cs="Arial"/>
        </w:rPr>
      </w:pPr>
      <w:r w:rsidRPr="00843DF4">
        <w:rPr>
          <w:rFonts w:ascii="Arial" w:eastAsia="Arial" w:hAnsi="Arial" w:cs="Arial"/>
        </w:rPr>
        <w:t>There's a lot of music provided for the score, a lot of it's classical, and some of it is played by yourself, it's very impress</w:t>
      </w:r>
      <w:r w:rsidR="001D0767" w:rsidRPr="00843DF4">
        <w:rPr>
          <w:rFonts w:ascii="Arial" w:eastAsia="Arial" w:hAnsi="Arial" w:cs="Arial"/>
        </w:rPr>
        <w:t>ive. Well done. Was that</w:t>
      </w:r>
      <w:r w:rsidRPr="00843DF4">
        <w:rPr>
          <w:rFonts w:ascii="Arial" w:eastAsia="Arial" w:hAnsi="Arial" w:cs="Arial"/>
        </w:rPr>
        <w:t xml:space="preserve"> naturally something that flowed into the production, or was that a choice that was made ahead of time? How did that happen?</w:t>
      </w:r>
    </w:p>
    <w:p w14:paraId="5155A4A5" w14:textId="77777777" w:rsidR="007E4389" w:rsidRPr="00843DF4" w:rsidRDefault="007E4389" w:rsidP="007E4389">
      <w:pPr>
        <w:spacing w:after="0" w:line="240" w:lineRule="auto"/>
        <w:rPr>
          <w:rFonts w:ascii="Arial" w:eastAsia="Arial" w:hAnsi="Arial" w:cs="Arial"/>
        </w:rPr>
      </w:pPr>
    </w:p>
    <w:p w14:paraId="7F734420" w14:textId="53ACF3C8" w:rsidR="007E4389" w:rsidRPr="00843DF4" w:rsidRDefault="007E4389" w:rsidP="007E4389">
      <w:pPr>
        <w:spacing w:after="0" w:line="240" w:lineRule="auto"/>
        <w:rPr>
          <w:rFonts w:ascii="Arial" w:eastAsia="Arial" w:hAnsi="Arial" w:cs="Arial"/>
        </w:rPr>
      </w:pPr>
      <w:r w:rsidRPr="00843DF4">
        <w:rPr>
          <w:rFonts w:ascii="Arial" w:eastAsia="Arial" w:hAnsi="Arial" w:cs="Arial"/>
        </w:rPr>
        <w:t>Well, I wasn't even s</w:t>
      </w:r>
      <w:r w:rsidR="001D0767" w:rsidRPr="00843DF4">
        <w:rPr>
          <w:rFonts w:ascii="Arial" w:eastAsia="Arial" w:hAnsi="Arial" w:cs="Arial"/>
        </w:rPr>
        <w:t>upposed to be in the movie</w:t>
      </w:r>
      <w:r w:rsidRPr="00843DF4">
        <w:rPr>
          <w:rFonts w:ascii="Arial" w:eastAsia="Arial" w:hAnsi="Arial" w:cs="Arial"/>
        </w:rPr>
        <w:t xml:space="preserve"> and then somehow I ended up in it</w:t>
      </w:r>
      <w:r w:rsidR="001D0767" w:rsidRPr="00843DF4">
        <w:rPr>
          <w:rFonts w:ascii="Arial" w:eastAsia="Arial" w:hAnsi="Arial" w:cs="Arial"/>
        </w:rPr>
        <w:t>. I</w:t>
      </w:r>
      <w:r w:rsidRPr="00843DF4">
        <w:rPr>
          <w:rFonts w:ascii="Arial" w:eastAsia="Arial" w:hAnsi="Arial" w:cs="Arial"/>
        </w:rPr>
        <w:t xml:space="preserve">t's such an important part of my life. I think Tanya used that </w:t>
      </w:r>
      <w:r w:rsidR="001D0767" w:rsidRPr="00843DF4">
        <w:rPr>
          <w:rFonts w:ascii="Arial" w:eastAsia="Arial" w:hAnsi="Arial" w:cs="Arial"/>
        </w:rPr>
        <w:t xml:space="preserve">score </w:t>
      </w:r>
      <w:r w:rsidRPr="00843DF4">
        <w:rPr>
          <w:rFonts w:ascii="Arial" w:eastAsia="Arial" w:hAnsi="Arial" w:cs="Arial"/>
        </w:rPr>
        <w:t>a</w:t>
      </w:r>
      <w:r w:rsidR="001D0767" w:rsidRPr="00843DF4">
        <w:rPr>
          <w:rFonts w:ascii="Arial" w:eastAsia="Arial" w:hAnsi="Arial" w:cs="Arial"/>
        </w:rPr>
        <w:t>s an enticement. She knew that</w:t>
      </w:r>
      <w:r w:rsidRPr="00843DF4">
        <w:rPr>
          <w:rFonts w:ascii="Arial" w:eastAsia="Arial" w:hAnsi="Arial" w:cs="Arial"/>
        </w:rPr>
        <w:t xml:space="preserve"> playing</w:t>
      </w:r>
      <w:r w:rsidR="001D0767" w:rsidRPr="00843DF4">
        <w:rPr>
          <w:rFonts w:ascii="Arial" w:eastAsia="Arial" w:hAnsi="Arial" w:cs="Arial"/>
        </w:rPr>
        <w:t xml:space="preserve">, </w:t>
      </w:r>
      <w:r w:rsidRPr="00843DF4">
        <w:rPr>
          <w:rFonts w:ascii="Arial" w:eastAsia="Arial" w:hAnsi="Arial" w:cs="Arial"/>
        </w:rPr>
        <w:t>I'd be more will</w:t>
      </w:r>
      <w:r w:rsidR="001D0767" w:rsidRPr="00843DF4">
        <w:rPr>
          <w:rFonts w:ascii="Arial" w:eastAsia="Arial" w:hAnsi="Arial" w:cs="Arial"/>
        </w:rPr>
        <w:t>ing to do it. I think very wise.</w:t>
      </w:r>
    </w:p>
    <w:p w14:paraId="6874CCF8" w14:textId="77777777" w:rsidR="001D0767" w:rsidRPr="00843DF4" w:rsidRDefault="001D0767" w:rsidP="007E4389">
      <w:pPr>
        <w:spacing w:after="0" w:line="240" w:lineRule="auto"/>
        <w:rPr>
          <w:rFonts w:ascii="Arial" w:eastAsia="Arial" w:hAnsi="Arial" w:cs="Arial"/>
        </w:rPr>
      </w:pPr>
    </w:p>
    <w:p w14:paraId="1FC5E4CD" w14:textId="56315F2F" w:rsidR="007E4389" w:rsidRPr="00843DF4" w:rsidRDefault="001D0767" w:rsidP="007E4389">
      <w:pPr>
        <w:spacing w:after="0" w:line="240" w:lineRule="auto"/>
        <w:rPr>
          <w:rFonts w:ascii="Arial" w:eastAsia="Arial" w:hAnsi="Arial" w:cs="Arial"/>
        </w:rPr>
      </w:pPr>
      <w:r w:rsidRPr="00843DF4">
        <w:rPr>
          <w:rFonts w:ascii="Arial" w:eastAsia="Arial" w:hAnsi="Arial" w:cs="Arial"/>
        </w:rPr>
        <w:t xml:space="preserve">It took a bit of convincing, </w:t>
      </w:r>
      <w:r w:rsidR="007E4389" w:rsidRPr="00843DF4">
        <w:rPr>
          <w:rFonts w:ascii="Arial" w:eastAsia="Arial" w:hAnsi="Arial" w:cs="Arial"/>
        </w:rPr>
        <w:t>especial</w:t>
      </w:r>
      <w:r w:rsidRPr="00843DF4">
        <w:rPr>
          <w:rFonts w:ascii="Arial" w:eastAsia="Arial" w:hAnsi="Arial" w:cs="Arial"/>
        </w:rPr>
        <w:t>ly because I think that Dr. Ting</w:t>
      </w:r>
      <w:r w:rsidR="007E4389" w:rsidRPr="00843DF4">
        <w:rPr>
          <w:rFonts w:ascii="Arial" w:eastAsia="Arial" w:hAnsi="Arial" w:cs="Arial"/>
        </w:rPr>
        <w:t xml:space="preserve"> also wanted to make sure</w:t>
      </w:r>
      <w:r w:rsidRPr="00843DF4">
        <w:rPr>
          <w:rFonts w:ascii="Arial" w:eastAsia="Arial" w:hAnsi="Arial" w:cs="Arial"/>
        </w:rPr>
        <w:t xml:space="preserve"> that he was playing </w:t>
      </w:r>
      <w:r w:rsidR="007E4389" w:rsidRPr="00843DF4">
        <w:rPr>
          <w:rFonts w:ascii="Arial" w:eastAsia="Arial" w:hAnsi="Arial" w:cs="Arial"/>
        </w:rPr>
        <w:t>very well, but I thought that I only learned about him playing, being a mus</w:t>
      </w:r>
      <w:r w:rsidRPr="00843DF4">
        <w:rPr>
          <w:rFonts w:ascii="Arial" w:eastAsia="Arial" w:hAnsi="Arial" w:cs="Arial"/>
        </w:rPr>
        <w:t>ician after he started filming. As soon as I heard about it</w:t>
      </w:r>
      <w:r w:rsidR="007E4389" w:rsidRPr="00843DF4">
        <w:rPr>
          <w:rFonts w:ascii="Arial" w:eastAsia="Arial" w:hAnsi="Arial" w:cs="Arial"/>
        </w:rPr>
        <w:t xml:space="preserve"> and also heard from him the story, this is the story about hi</w:t>
      </w:r>
      <w:r w:rsidRPr="00843DF4">
        <w:rPr>
          <w:rFonts w:ascii="Arial" w:eastAsia="Arial" w:hAnsi="Arial" w:cs="Arial"/>
        </w:rPr>
        <w:t xml:space="preserve">s love for the instrument, and howw he had to give up and </w:t>
      </w:r>
      <w:r w:rsidR="007E4389" w:rsidRPr="00843DF4">
        <w:rPr>
          <w:rFonts w:ascii="Arial" w:eastAsia="Arial" w:hAnsi="Arial" w:cs="Arial"/>
        </w:rPr>
        <w:t xml:space="preserve">how he still has </w:t>
      </w:r>
      <w:r w:rsidRPr="00843DF4">
        <w:rPr>
          <w:rFonts w:ascii="Arial" w:eastAsia="Arial" w:hAnsi="Arial" w:cs="Arial"/>
        </w:rPr>
        <w:t>this really big heart. As a music</w:t>
      </w:r>
      <w:r w:rsidR="007E4389" w:rsidRPr="00843DF4">
        <w:rPr>
          <w:rFonts w:ascii="Arial" w:eastAsia="Arial" w:hAnsi="Arial" w:cs="Arial"/>
        </w:rPr>
        <w:t>ian, it felt very much like that. Also, it was a beautiful story to find with the rest of the film, because in many ways I really did see that</w:t>
      </w:r>
      <w:r w:rsidRPr="00843DF4">
        <w:rPr>
          <w:rFonts w:ascii="Arial" w:eastAsia="Arial" w:hAnsi="Arial" w:cs="Arial"/>
        </w:rPr>
        <w:t>. I was</w:t>
      </w:r>
      <w:r w:rsidR="007E4389" w:rsidRPr="00843DF4">
        <w:rPr>
          <w:rFonts w:ascii="Arial" w:eastAsia="Arial" w:hAnsi="Arial" w:cs="Arial"/>
        </w:rPr>
        <w:t xml:space="preserve"> watching a doctor who</w:t>
      </w:r>
      <w:r w:rsidRPr="00843DF4">
        <w:rPr>
          <w:rFonts w:ascii="Arial" w:eastAsia="Arial" w:hAnsi="Arial" w:cs="Arial"/>
        </w:rPr>
        <w:t xml:space="preserve"> also</w:t>
      </w:r>
      <w:r w:rsidR="007E4389" w:rsidRPr="00843DF4">
        <w:rPr>
          <w:rFonts w:ascii="Arial" w:eastAsia="Arial" w:hAnsi="Arial" w:cs="Arial"/>
        </w:rPr>
        <w:t xml:space="preserve"> wished that he was a </w:t>
      </w:r>
      <w:r w:rsidRPr="00843DF4">
        <w:rPr>
          <w:rFonts w:ascii="Arial" w:eastAsia="Arial" w:hAnsi="Arial" w:cs="Arial"/>
        </w:rPr>
        <w:t>musi</w:t>
      </w:r>
      <w:r w:rsidR="007E4389" w:rsidRPr="00843DF4">
        <w:rPr>
          <w:rFonts w:ascii="Arial" w:eastAsia="Arial" w:hAnsi="Arial" w:cs="Arial"/>
        </w:rPr>
        <w:t>cian, and that he spends his life making sure that people are who they are</w:t>
      </w:r>
      <w:r w:rsidR="00843DF4" w:rsidRPr="00843DF4">
        <w:rPr>
          <w:rFonts w:ascii="Arial" w:eastAsia="Arial" w:hAnsi="Arial" w:cs="Arial"/>
        </w:rPr>
        <w:t xml:space="preserve">. I did not want to make that </w:t>
      </w:r>
      <w:r w:rsidR="007E4389" w:rsidRPr="00843DF4">
        <w:rPr>
          <w:rFonts w:ascii="Arial" w:eastAsia="Arial" w:hAnsi="Arial" w:cs="Arial"/>
        </w:rPr>
        <w:t>s</w:t>
      </w:r>
      <w:r w:rsidR="00843DF4" w:rsidRPr="00843DF4">
        <w:rPr>
          <w:rFonts w:ascii="Arial" w:eastAsia="Arial" w:hAnsi="Arial" w:cs="Arial"/>
        </w:rPr>
        <w:t xml:space="preserve">tory that was super straightforward, </w:t>
      </w:r>
      <w:r w:rsidR="007E4389" w:rsidRPr="00843DF4">
        <w:rPr>
          <w:rFonts w:ascii="Arial" w:eastAsia="Arial" w:hAnsi="Arial" w:cs="Arial"/>
        </w:rPr>
        <w:t xml:space="preserve">and in some subtle ways I thought, doesn't all of us, I think we have a story behind it, </w:t>
      </w:r>
      <w:r w:rsidR="00843DF4" w:rsidRPr="00843DF4">
        <w:rPr>
          <w:rFonts w:ascii="Arial" w:eastAsia="Arial" w:hAnsi="Arial" w:cs="Arial"/>
        </w:rPr>
        <w:t xml:space="preserve">that makes us do what we do </w:t>
      </w:r>
      <w:r w:rsidR="007E4389" w:rsidRPr="00843DF4">
        <w:rPr>
          <w:rFonts w:ascii="Arial" w:eastAsia="Arial" w:hAnsi="Arial" w:cs="Arial"/>
        </w:rPr>
        <w:t xml:space="preserve">and that was the story that I taught, and in many ways that he was able to, for people to understand not only what Dr. </w:t>
      </w:r>
      <w:r w:rsidR="00843DF4" w:rsidRPr="00843DF4">
        <w:rPr>
          <w:rFonts w:ascii="Arial" w:eastAsia="Arial" w:hAnsi="Arial" w:cs="Arial"/>
        </w:rPr>
        <w:t>Ting</w:t>
      </w:r>
      <w:r w:rsidR="007E4389" w:rsidRPr="00843DF4">
        <w:rPr>
          <w:rFonts w:ascii="Arial" w:eastAsia="Arial" w:hAnsi="Arial" w:cs="Arial"/>
        </w:rPr>
        <w:t xml:space="preserve"> was doing, but also understand a little bit more of what the film is talking</w:t>
      </w:r>
      <w:r w:rsidR="00843DF4" w:rsidRPr="00843DF4">
        <w:rPr>
          <w:rFonts w:ascii="Arial" w:eastAsia="Arial" w:hAnsi="Arial" w:cs="Arial"/>
        </w:rPr>
        <w:t xml:space="preserve"> about.</w:t>
      </w:r>
    </w:p>
    <w:p w14:paraId="6ECF821A" w14:textId="75CC1A73" w:rsidR="007E4389" w:rsidRPr="00843DF4" w:rsidRDefault="00843DF4" w:rsidP="00843DF4">
      <w:pPr>
        <w:spacing w:after="0" w:line="240" w:lineRule="auto"/>
        <w:rPr>
          <w:rFonts w:ascii="Arial" w:eastAsia="Arial" w:hAnsi="Arial" w:cs="Arial"/>
        </w:rPr>
      </w:pPr>
      <w:r w:rsidRPr="00843DF4">
        <w:rPr>
          <w:rFonts w:ascii="Arial" w:eastAsia="Arial" w:hAnsi="Arial" w:cs="Arial"/>
        </w:rPr>
        <w:br/>
      </w:r>
      <w:r w:rsidR="007E4389" w:rsidRPr="00843DF4">
        <w:rPr>
          <w:rFonts w:ascii="Arial" w:eastAsia="Arial" w:hAnsi="Arial" w:cs="Arial"/>
        </w:rPr>
        <w:t xml:space="preserve">Beautiful. Now, obviously, the film is centered on </w:t>
      </w:r>
      <w:r w:rsidRPr="00843DF4">
        <w:rPr>
          <w:rFonts w:ascii="Arial" w:eastAsia="Arial" w:hAnsi="Arial" w:cs="Arial"/>
        </w:rPr>
        <w:t>the</w:t>
      </w:r>
      <w:r w:rsidRPr="00843DF4">
        <w:rPr>
          <w:rFonts w:ascii="Arial" w:eastAsia="Arial" w:hAnsi="Arial" w:cs="Arial"/>
        </w:rPr>
        <w:t xml:space="preserve"> Mount Sinai Center</w:t>
      </w:r>
      <w:r w:rsidR="007E4389" w:rsidRPr="00843DF4">
        <w:rPr>
          <w:rFonts w:ascii="Arial" w:eastAsia="Arial" w:hAnsi="Arial" w:cs="Arial"/>
        </w:rPr>
        <w:t>, which is in New York, and America and Britain are obviousl</w:t>
      </w:r>
      <w:r w:rsidRPr="00843DF4">
        <w:rPr>
          <w:rFonts w:ascii="Arial" w:eastAsia="Arial" w:hAnsi="Arial" w:cs="Arial"/>
        </w:rPr>
        <w:t>y slightly different places,</w:t>
      </w:r>
      <w:r w:rsidR="007E4389" w:rsidRPr="00843DF4">
        <w:rPr>
          <w:rFonts w:ascii="Arial" w:eastAsia="Arial" w:hAnsi="Arial" w:cs="Arial"/>
        </w:rPr>
        <w:t xml:space="preserve"> I wonder if any of the three of you know how different these procedures and the entire process behind medically transitioning is in the UK compared to the US.</w:t>
      </w:r>
    </w:p>
    <w:p w14:paraId="29BF1289" w14:textId="77777777" w:rsidR="007E4389" w:rsidRPr="00843DF4" w:rsidRDefault="007E4389" w:rsidP="007E4389">
      <w:pPr>
        <w:spacing w:after="0" w:line="240" w:lineRule="auto"/>
        <w:rPr>
          <w:rFonts w:ascii="Arial" w:eastAsia="Arial" w:hAnsi="Arial" w:cs="Arial"/>
        </w:rPr>
      </w:pPr>
    </w:p>
    <w:p w14:paraId="2FF99158" w14:textId="6DCE0433" w:rsidR="007E4389" w:rsidRPr="00FE3893" w:rsidRDefault="007E4389" w:rsidP="007E4389">
      <w:pPr>
        <w:spacing w:after="0" w:line="240" w:lineRule="auto"/>
        <w:rPr>
          <w:rFonts w:ascii="Arial" w:eastAsia="Arial" w:hAnsi="Arial" w:cs="Arial"/>
        </w:rPr>
      </w:pPr>
      <w:r w:rsidRPr="00843DF4">
        <w:rPr>
          <w:rFonts w:ascii="Arial" w:eastAsia="Arial" w:hAnsi="Arial" w:cs="Arial"/>
        </w:rPr>
        <w:t xml:space="preserve">I can certainly speak for the UK </w:t>
      </w:r>
      <w:r w:rsidR="00843DF4" w:rsidRPr="00843DF4">
        <w:rPr>
          <w:rFonts w:ascii="Arial" w:eastAsia="Arial" w:hAnsi="Arial" w:cs="Arial"/>
        </w:rPr>
        <w:t xml:space="preserve">and the NHS, and unfortunately </w:t>
      </w:r>
      <w:r w:rsidRPr="00843DF4">
        <w:rPr>
          <w:rFonts w:ascii="Arial" w:eastAsia="Arial" w:hAnsi="Arial" w:cs="Arial"/>
        </w:rPr>
        <w:t>the biggest thing I would say about the NHS and the state of trans healthcare is that it is criminally underfunded</w:t>
      </w:r>
      <w:r w:rsidR="00843DF4" w:rsidRPr="00843DF4">
        <w:rPr>
          <w:rFonts w:ascii="Arial" w:eastAsia="Arial" w:hAnsi="Arial" w:cs="Arial"/>
        </w:rPr>
        <w:t xml:space="preserve"> and</w:t>
      </w:r>
      <w:r w:rsidRPr="00843DF4">
        <w:rPr>
          <w:rFonts w:ascii="Arial" w:eastAsia="Arial" w:hAnsi="Arial" w:cs="Arial"/>
        </w:rPr>
        <w:t xml:space="preserve"> that is a problem that is only getting worse over time. I first wen</w:t>
      </w:r>
      <w:r w:rsidR="00843DF4" w:rsidRPr="00843DF4">
        <w:rPr>
          <w:rFonts w:ascii="Arial" w:eastAsia="Arial" w:hAnsi="Arial" w:cs="Arial"/>
        </w:rPr>
        <w:t>t to my GP in 2010 to say, look</w:t>
      </w:r>
      <w:r w:rsidRPr="00843DF4">
        <w:rPr>
          <w:rFonts w:ascii="Arial" w:eastAsia="Arial" w:hAnsi="Arial" w:cs="Arial"/>
        </w:rPr>
        <w:t xml:space="preserve"> I'm trans, I want some kind of medical help, I want to talk to people who can help me. It took me seven years to get surgery, and even then that wasn't on the NHS. Seven years into waiting lists and referrals and various kinds of gatekeeping being bounced</w:t>
      </w:r>
      <w:r w:rsidR="00843DF4" w:rsidRPr="00843DF4">
        <w:rPr>
          <w:rFonts w:ascii="Arial" w:eastAsia="Arial" w:hAnsi="Arial" w:cs="Arial"/>
        </w:rPr>
        <w:t xml:space="preserve"> around, I had to get it right. </w:t>
      </w:r>
      <w:r w:rsidR="00843DF4" w:rsidRPr="00843DF4">
        <w:rPr>
          <w:rFonts w:ascii="Arial" w:eastAsia="Arial" w:hAnsi="Arial" w:cs="Arial"/>
        </w:rPr>
        <w:br/>
      </w:r>
      <w:r w:rsidR="00843DF4" w:rsidRPr="00843DF4">
        <w:rPr>
          <w:rFonts w:ascii="Arial" w:eastAsia="Arial" w:hAnsi="Arial" w:cs="Arial"/>
        </w:rPr>
        <w:br/>
      </w:r>
      <w:r w:rsidRPr="00843DF4">
        <w:rPr>
          <w:rFonts w:ascii="Arial" w:eastAsia="Arial" w:hAnsi="Arial" w:cs="Arial"/>
        </w:rPr>
        <w:t>I had to raise 25,000 pounds to see a private surgeon, because seven years into waiting, I was still years away from getting surgery, and that was something that I really struggled with. That is only getting worse, and, like, to just be really direct about this, there are people today in the UK who are joining waiting lists for medical care as trans people who are being told they have upwards of a five year wait for a first appointment to start talking to a doctor about maybe at the next app</w:t>
      </w:r>
      <w:r w:rsidR="00843DF4" w:rsidRPr="00843DF4">
        <w:rPr>
          <w:rFonts w:ascii="Arial" w:eastAsia="Arial" w:hAnsi="Arial" w:cs="Arial"/>
        </w:rPr>
        <w:t>ointment getting hormones. T</w:t>
      </w:r>
      <w:r w:rsidRPr="00843DF4">
        <w:rPr>
          <w:rFonts w:ascii="Arial" w:eastAsia="Arial" w:hAnsi="Arial" w:cs="Arial"/>
        </w:rPr>
        <w:t>hat's not even looking at surgical waiting lists, five years for a first appointment</w:t>
      </w:r>
      <w:r w:rsidR="00843DF4" w:rsidRPr="00843DF4">
        <w:rPr>
          <w:rFonts w:ascii="Arial" w:eastAsia="Arial" w:hAnsi="Arial" w:cs="Arial"/>
        </w:rPr>
        <w:t xml:space="preserve"> is unacceptable, and the UK, the NHS is falling apart here</w:t>
      </w:r>
      <w:r w:rsidRPr="00843DF4">
        <w:rPr>
          <w:rFonts w:ascii="Arial" w:eastAsia="Arial" w:hAnsi="Arial" w:cs="Arial"/>
        </w:rPr>
        <w:t xml:space="preserve"> but very specifically, trans healthcare is being gutted. </w:t>
      </w:r>
      <w:r w:rsidR="00843DF4" w:rsidRPr="00843DF4">
        <w:rPr>
          <w:rFonts w:ascii="Arial" w:eastAsia="Arial" w:hAnsi="Arial" w:cs="Arial"/>
        </w:rPr>
        <w:br/>
      </w:r>
      <w:r w:rsidR="00843DF4" w:rsidRPr="00843DF4">
        <w:rPr>
          <w:rFonts w:ascii="Arial" w:eastAsia="Arial" w:hAnsi="Arial" w:cs="Arial"/>
        </w:rPr>
        <w:br/>
      </w:r>
      <w:r w:rsidRPr="00843DF4">
        <w:rPr>
          <w:rFonts w:ascii="Arial" w:eastAsia="Arial" w:hAnsi="Arial" w:cs="Arial"/>
        </w:rPr>
        <w:t xml:space="preserve">We are seeing closure after closure after closure of </w:t>
      </w:r>
      <w:r w:rsidR="00843DF4" w:rsidRPr="00843DF4">
        <w:rPr>
          <w:rFonts w:ascii="Arial" w:eastAsia="Arial" w:hAnsi="Arial" w:cs="Arial"/>
        </w:rPr>
        <w:t>the few trans healthcare centres we have. W</w:t>
      </w:r>
      <w:r w:rsidRPr="00843DF4">
        <w:rPr>
          <w:rFonts w:ascii="Arial" w:eastAsia="Arial" w:hAnsi="Arial" w:cs="Arial"/>
        </w:rPr>
        <w:t xml:space="preserve">e are seeing ballooning waiting lists that are not being reflected by any kind of increase in funding to support </w:t>
      </w:r>
      <w:r w:rsidRPr="00FE3893">
        <w:rPr>
          <w:rFonts w:ascii="Arial" w:eastAsia="Arial" w:hAnsi="Arial" w:cs="Arial"/>
        </w:rPr>
        <w:lastRenderedPageBreak/>
        <w:t>their se</w:t>
      </w:r>
      <w:r w:rsidR="00843DF4" w:rsidRPr="00FE3893">
        <w:rPr>
          <w:rFonts w:ascii="Arial" w:eastAsia="Arial" w:hAnsi="Arial" w:cs="Arial"/>
        </w:rPr>
        <w:t xml:space="preserve">rvices, and as </w:t>
      </w:r>
      <w:r w:rsidRPr="00FE3893">
        <w:rPr>
          <w:rFonts w:ascii="Arial" w:eastAsia="Arial" w:hAnsi="Arial" w:cs="Arial"/>
        </w:rPr>
        <w:t>you will have seen in the film</w:t>
      </w:r>
      <w:r w:rsidR="00843DF4" w:rsidRPr="00FE3893">
        <w:rPr>
          <w:rFonts w:ascii="Arial" w:eastAsia="Arial" w:hAnsi="Arial" w:cs="Arial"/>
        </w:rPr>
        <w:t xml:space="preserve">, the </w:t>
      </w:r>
      <w:r w:rsidRPr="00FE3893">
        <w:rPr>
          <w:rFonts w:ascii="Arial" w:eastAsia="Arial" w:hAnsi="Arial" w:cs="Arial"/>
        </w:rPr>
        <w:t>length of wait for something that feels so urgent when you're going through it, when you are living with a body that does not feel like yours. I've lost friends who have been on those kind of lists, and have felt hopeless, because it feels like that end will never come, and the UK is really struggling right now with a whole generation of trans people who just feel like the NHS will never be there to get them where they need to be. I know that is maybe a depressing answer, but it's an ans</w:t>
      </w:r>
      <w:r w:rsidR="00843DF4" w:rsidRPr="00FE3893">
        <w:rPr>
          <w:rFonts w:ascii="Arial" w:eastAsia="Arial" w:hAnsi="Arial" w:cs="Arial"/>
        </w:rPr>
        <w:t xml:space="preserve">wer I feel like needs giving. </w:t>
      </w:r>
    </w:p>
    <w:p w14:paraId="1449B65C" w14:textId="77777777" w:rsidR="007E4389" w:rsidRPr="00FE3893" w:rsidRDefault="007E4389" w:rsidP="007E4389">
      <w:pPr>
        <w:spacing w:after="0" w:line="240" w:lineRule="auto"/>
        <w:rPr>
          <w:rFonts w:ascii="Arial" w:eastAsia="Arial" w:hAnsi="Arial" w:cs="Arial"/>
        </w:rPr>
      </w:pPr>
    </w:p>
    <w:p w14:paraId="09766D10" w14:textId="5B14BEE3" w:rsidR="007E4389" w:rsidRPr="00FE3893" w:rsidRDefault="00843DF4" w:rsidP="007E4389">
      <w:pPr>
        <w:spacing w:after="0" w:line="240" w:lineRule="auto"/>
        <w:rPr>
          <w:rFonts w:ascii="Arial" w:eastAsia="Arial" w:hAnsi="Arial" w:cs="Arial"/>
        </w:rPr>
      </w:pPr>
      <w:r w:rsidRPr="00FE3893">
        <w:rPr>
          <w:rFonts w:ascii="Arial" w:eastAsia="Arial" w:hAnsi="Arial" w:cs="Arial"/>
        </w:rPr>
        <w:t>It is unfortunately true</w:t>
      </w:r>
      <w:r w:rsidR="007E4389" w:rsidRPr="00FE3893">
        <w:rPr>
          <w:rFonts w:ascii="Arial" w:eastAsia="Arial" w:hAnsi="Arial" w:cs="Arial"/>
        </w:rPr>
        <w:t xml:space="preserve"> and I think a lesson that a lot of people, certainly in the general public, will need to hear</w:t>
      </w:r>
      <w:r w:rsidRPr="00FE3893">
        <w:rPr>
          <w:rFonts w:ascii="Arial" w:eastAsia="Arial" w:hAnsi="Arial" w:cs="Arial"/>
        </w:rPr>
        <w:t xml:space="preserve">. It's very important, </w:t>
      </w:r>
      <w:r w:rsidR="007E4389" w:rsidRPr="00FE3893">
        <w:rPr>
          <w:rFonts w:ascii="Arial" w:eastAsia="Arial" w:hAnsi="Arial" w:cs="Arial"/>
        </w:rPr>
        <w:t xml:space="preserve">to get these stories out there front and </w:t>
      </w:r>
      <w:r w:rsidRPr="00FE3893">
        <w:rPr>
          <w:rFonts w:ascii="Arial" w:eastAsia="Arial" w:hAnsi="Arial" w:cs="Arial"/>
        </w:rPr>
        <w:t>centre</w:t>
      </w:r>
      <w:r w:rsidR="007E4389" w:rsidRPr="00FE3893">
        <w:rPr>
          <w:rFonts w:ascii="Arial" w:eastAsia="Arial" w:hAnsi="Arial" w:cs="Arial"/>
        </w:rPr>
        <w:t>, because so much of our news media over here either ignores it or downplays everything,</w:t>
      </w:r>
    </w:p>
    <w:p w14:paraId="1F42A481" w14:textId="77777777" w:rsidR="007E4389" w:rsidRPr="00FE3893" w:rsidRDefault="007E4389" w:rsidP="007E4389">
      <w:pPr>
        <w:spacing w:after="0" w:line="240" w:lineRule="auto"/>
        <w:rPr>
          <w:rFonts w:ascii="Arial" w:eastAsia="Arial" w:hAnsi="Arial" w:cs="Arial"/>
        </w:rPr>
      </w:pPr>
    </w:p>
    <w:p w14:paraId="536D0F18" w14:textId="11DC1C7C" w:rsidR="007E4389" w:rsidRPr="00FE3893" w:rsidRDefault="007E4389" w:rsidP="007E4389">
      <w:pPr>
        <w:spacing w:after="0" w:line="240" w:lineRule="auto"/>
        <w:rPr>
          <w:rFonts w:ascii="Arial" w:eastAsia="Arial" w:hAnsi="Arial" w:cs="Arial"/>
        </w:rPr>
      </w:pPr>
      <w:r w:rsidRPr="00FE3893">
        <w:rPr>
          <w:rFonts w:ascii="Arial" w:eastAsia="Arial" w:hAnsi="Arial" w:cs="Arial"/>
        </w:rPr>
        <w:t>I would add that so much of the UK's media landscape, in terms of news coverage of trans people, tries to sell this image that you know someone who's like maybe 14 years old will say to their doctor, I think I'm trans, and two weeks later they'll be under a knife having surgery</w:t>
      </w:r>
      <w:r w:rsidR="00843DF4" w:rsidRPr="00FE3893">
        <w:rPr>
          <w:rFonts w:ascii="Arial" w:eastAsia="Arial" w:hAnsi="Arial" w:cs="Arial"/>
        </w:rPr>
        <w:t>. I</w:t>
      </w:r>
      <w:r w:rsidRPr="00FE3893">
        <w:rPr>
          <w:rFonts w:ascii="Arial" w:eastAsia="Arial" w:hAnsi="Arial" w:cs="Arial"/>
        </w:rPr>
        <w:t>t's this sort of people being ru</w:t>
      </w:r>
      <w:r w:rsidR="00843DF4" w:rsidRPr="00FE3893">
        <w:rPr>
          <w:rFonts w:ascii="Arial" w:eastAsia="Arial" w:hAnsi="Arial" w:cs="Arial"/>
        </w:rPr>
        <w:t xml:space="preserve">shed and pressured into things </w:t>
      </w:r>
      <w:r w:rsidRPr="00FE3893">
        <w:rPr>
          <w:rFonts w:ascii="Arial" w:eastAsia="Arial" w:hAnsi="Arial" w:cs="Arial"/>
        </w:rPr>
        <w:t xml:space="preserve">and that could not be further from the truth. </w:t>
      </w:r>
      <w:r w:rsidR="00843DF4" w:rsidRPr="00FE3893">
        <w:rPr>
          <w:rFonts w:ascii="Arial" w:eastAsia="Arial" w:hAnsi="Arial" w:cs="Arial"/>
        </w:rPr>
        <w:br/>
      </w:r>
      <w:r w:rsidR="00843DF4" w:rsidRPr="00FE3893">
        <w:rPr>
          <w:rFonts w:ascii="Arial" w:eastAsia="Arial" w:hAnsi="Arial" w:cs="Arial"/>
        </w:rPr>
        <w:br/>
      </w:r>
      <w:r w:rsidRPr="00FE3893">
        <w:rPr>
          <w:rFonts w:ascii="Arial" w:eastAsia="Arial" w:hAnsi="Arial" w:cs="Arial"/>
        </w:rPr>
        <w:t>At least here in the UK, on the NHS, absolutely everything is geared toward delaying, delaying trying to convince you that anything else but what</w:t>
      </w:r>
      <w:r w:rsidR="00843DF4" w:rsidRPr="00FE3893">
        <w:rPr>
          <w:rFonts w:ascii="Arial" w:eastAsia="Arial" w:hAnsi="Arial" w:cs="Arial"/>
        </w:rPr>
        <w:t xml:space="preserve"> you want is a better solution. T</w:t>
      </w:r>
      <w:r w:rsidRPr="00FE3893">
        <w:rPr>
          <w:rFonts w:ascii="Arial" w:eastAsia="Arial" w:hAnsi="Arial" w:cs="Arial"/>
        </w:rPr>
        <w:t>he system is set up to basically say transition-related surgery is a last resort that we really want to put as many blocks in the way of to make sure you really</w:t>
      </w:r>
      <w:r w:rsidR="00843DF4" w:rsidRPr="00FE3893">
        <w:rPr>
          <w:rFonts w:ascii="Arial" w:eastAsia="Arial" w:hAnsi="Arial" w:cs="Arial"/>
        </w:rPr>
        <w:t xml:space="preserve"> definitely want it .It i</w:t>
      </w:r>
      <w:r w:rsidRPr="00FE3893">
        <w:rPr>
          <w:rFonts w:ascii="Arial" w:eastAsia="Arial" w:hAnsi="Arial" w:cs="Arial"/>
        </w:rPr>
        <w:t>s so at odds with the way that people try and present, oh, you're just rushing children through through irreversible surgery,</w:t>
      </w:r>
    </w:p>
    <w:p w14:paraId="19E8E1BD" w14:textId="77777777" w:rsidR="007E4389" w:rsidRPr="00FE3893" w:rsidRDefault="007E4389" w:rsidP="007E4389">
      <w:pPr>
        <w:spacing w:after="0" w:line="240" w:lineRule="auto"/>
        <w:rPr>
          <w:rFonts w:ascii="Arial" w:eastAsia="Arial" w:hAnsi="Arial" w:cs="Arial"/>
        </w:rPr>
      </w:pPr>
    </w:p>
    <w:p w14:paraId="37D544BA" w14:textId="516FE5C4" w:rsidR="007E4389" w:rsidRPr="00FE3893" w:rsidRDefault="00843DF4" w:rsidP="007E4389">
      <w:pPr>
        <w:spacing w:after="0" w:line="240" w:lineRule="auto"/>
        <w:rPr>
          <w:rFonts w:ascii="Arial" w:eastAsia="Arial" w:hAnsi="Arial" w:cs="Arial"/>
        </w:rPr>
      </w:pPr>
      <w:r w:rsidRPr="00FE3893">
        <w:rPr>
          <w:rFonts w:ascii="Arial" w:eastAsia="Arial" w:hAnsi="Arial" w:cs="Arial"/>
        </w:rPr>
        <w:t>The</w:t>
      </w:r>
      <w:r w:rsidR="007E4389" w:rsidRPr="00FE3893">
        <w:rPr>
          <w:rFonts w:ascii="Arial" w:eastAsia="Arial" w:hAnsi="Arial" w:cs="Arial"/>
        </w:rPr>
        <w:t xml:space="preserve"> film definitely does a good job at demonstrating that. I think the final scene, where Dr. Ting is on a phone consultation with a 14 year old. It's really for me that was really heartbreaking to have to listen to Dr. Ting. Do you, I hope you don't mind me asking, do you have to go through a lot of consultations like that with young people?</w:t>
      </w:r>
    </w:p>
    <w:p w14:paraId="0BBA750E" w14:textId="77777777" w:rsidR="007E4389" w:rsidRPr="00FE3893" w:rsidRDefault="007E4389" w:rsidP="007E4389">
      <w:pPr>
        <w:spacing w:after="0" w:line="240" w:lineRule="auto"/>
        <w:rPr>
          <w:rFonts w:ascii="Arial" w:eastAsia="Arial" w:hAnsi="Arial" w:cs="Arial"/>
        </w:rPr>
      </w:pPr>
    </w:p>
    <w:p w14:paraId="4C602A2A" w14:textId="4E7F1F59" w:rsidR="007E4389" w:rsidRPr="00FE3893" w:rsidRDefault="007E4389" w:rsidP="007E4389">
      <w:pPr>
        <w:spacing w:after="0" w:line="240" w:lineRule="auto"/>
        <w:rPr>
          <w:rFonts w:ascii="Arial" w:eastAsia="Arial" w:hAnsi="Arial" w:cs="Arial"/>
        </w:rPr>
      </w:pPr>
      <w:r w:rsidRPr="00FE3893">
        <w:rPr>
          <w:rFonts w:ascii="Arial" w:eastAsia="Arial" w:hAnsi="Arial" w:cs="Arial"/>
        </w:rPr>
        <w:t>You know, usually I see patients when they're 18. Sometimes you'll see them just as they're about to turn 18, because it can be a normal way for surgery. Usually the younger patients will be seen by their pediatrician or primary care physician, and I only se</w:t>
      </w:r>
      <w:r w:rsidR="00843DF4" w:rsidRPr="00FE3893">
        <w:rPr>
          <w:rFonts w:ascii="Arial" w:eastAsia="Arial" w:hAnsi="Arial" w:cs="Arial"/>
        </w:rPr>
        <w:t xml:space="preserve">e them as they come for surgery. The </w:t>
      </w:r>
      <w:r w:rsidRPr="00FE3893">
        <w:rPr>
          <w:rFonts w:ascii="Arial" w:eastAsia="Arial" w:hAnsi="Arial" w:cs="Arial"/>
        </w:rPr>
        <w:t>patient who we did, who I spoke to at the end of the movie, she's now 20, I think, and she had her surgery</w:t>
      </w:r>
      <w:r w:rsidR="00843DF4" w:rsidRPr="00FE3893">
        <w:rPr>
          <w:rFonts w:ascii="Arial" w:eastAsia="Arial" w:hAnsi="Arial" w:cs="Arial"/>
        </w:rPr>
        <w:t xml:space="preserve"> and is</w:t>
      </w:r>
      <w:r w:rsidRPr="00FE3893">
        <w:rPr>
          <w:rFonts w:ascii="Arial" w:eastAsia="Arial" w:hAnsi="Arial" w:cs="Arial"/>
        </w:rPr>
        <w:t xml:space="preserve"> very happy,</w:t>
      </w:r>
    </w:p>
    <w:p w14:paraId="203E5B56" w14:textId="77777777" w:rsidR="007E4389" w:rsidRPr="00FE3893" w:rsidRDefault="007E4389" w:rsidP="007E4389">
      <w:pPr>
        <w:spacing w:after="0" w:line="240" w:lineRule="auto"/>
        <w:rPr>
          <w:rFonts w:ascii="Arial" w:eastAsia="Arial" w:hAnsi="Arial" w:cs="Arial"/>
        </w:rPr>
      </w:pPr>
    </w:p>
    <w:p w14:paraId="006903AC" w14:textId="52C91617" w:rsidR="007E4389" w:rsidRPr="00403FB6" w:rsidRDefault="00843DF4" w:rsidP="007E4389">
      <w:pPr>
        <w:spacing w:after="0" w:line="240" w:lineRule="auto"/>
        <w:rPr>
          <w:rFonts w:ascii="Arial" w:eastAsia="Arial" w:hAnsi="Arial" w:cs="Arial"/>
        </w:rPr>
      </w:pPr>
      <w:r w:rsidRPr="00FE3893">
        <w:rPr>
          <w:rFonts w:ascii="Arial" w:eastAsia="Arial" w:hAnsi="Arial" w:cs="Arial"/>
        </w:rPr>
        <w:t>T</w:t>
      </w:r>
      <w:r w:rsidR="007E4389" w:rsidRPr="00FE3893">
        <w:rPr>
          <w:rFonts w:ascii="Arial" w:eastAsia="Arial" w:hAnsi="Arial" w:cs="Arial"/>
        </w:rPr>
        <w:t>h</w:t>
      </w:r>
      <w:r w:rsidR="007E4389" w:rsidRPr="00403FB6">
        <w:rPr>
          <w:rFonts w:ascii="Arial" w:eastAsia="Arial" w:hAnsi="Arial" w:cs="Arial"/>
        </w:rPr>
        <w:t xml:space="preserve">at is fantastic to hear, actually. </w:t>
      </w:r>
      <w:r w:rsidRPr="00403FB6">
        <w:rPr>
          <w:rFonts w:ascii="Arial" w:eastAsia="Arial" w:hAnsi="Arial" w:cs="Arial"/>
        </w:rPr>
        <w:t>D</w:t>
      </w:r>
      <w:r w:rsidR="007E4389" w:rsidRPr="00403FB6">
        <w:rPr>
          <w:rFonts w:ascii="Arial" w:eastAsia="Arial" w:hAnsi="Arial" w:cs="Arial"/>
        </w:rPr>
        <w:t>o you keep up with a lot of the patients that come through you?</w:t>
      </w:r>
    </w:p>
    <w:p w14:paraId="57BE9741" w14:textId="77777777" w:rsidR="007E4389" w:rsidRPr="00403FB6" w:rsidRDefault="007E4389" w:rsidP="007E4389">
      <w:pPr>
        <w:spacing w:after="0" w:line="240" w:lineRule="auto"/>
        <w:rPr>
          <w:rFonts w:ascii="Arial" w:eastAsia="Arial" w:hAnsi="Arial" w:cs="Arial"/>
        </w:rPr>
      </w:pPr>
    </w:p>
    <w:p w14:paraId="43DDED28" w14:textId="3EC35D40" w:rsidR="00FE3893" w:rsidRPr="00403FB6" w:rsidRDefault="00843DF4" w:rsidP="00FE3893">
      <w:pPr>
        <w:spacing w:after="0" w:line="240" w:lineRule="auto"/>
        <w:rPr>
          <w:rFonts w:ascii="Arial" w:eastAsia="Arial" w:hAnsi="Arial" w:cs="Arial"/>
        </w:rPr>
      </w:pPr>
      <w:r w:rsidRPr="00403FB6">
        <w:rPr>
          <w:rFonts w:ascii="Arial" w:eastAsia="Arial" w:hAnsi="Arial" w:cs="Arial"/>
        </w:rPr>
        <w:t>I do. Yes</w:t>
      </w:r>
      <w:r w:rsidR="007E4389" w:rsidRPr="00403FB6">
        <w:rPr>
          <w:rFonts w:ascii="Arial" w:eastAsia="Arial" w:hAnsi="Arial" w:cs="Arial"/>
        </w:rPr>
        <w:t>h, and you know, they got us some pretty incred</w:t>
      </w:r>
      <w:r w:rsidRPr="00403FB6">
        <w:rPr>
          <w:rFonts w:ascii="Arial" w:eastAsia="Arial" w:hAnsi="Arial" w:cs="Arial"/>
        </w:rPr>
        <w:t xml:space="preserve">ible things. Garnet, she was on, </w:t>
      </w:r>
      <w:r w:rsidR="007E4389" w:rsidRPr="00403FB6">
        <w:rPr>
          <w:rFonts w:ascii="Arial" w:eastAsia="Arial" w:hAnsi="Arial" w:cs="Arial"/>
        </w:rPr>
        <w:t>I think Project Runway</w:t>
      </w:r>
      <w:r w:rsidRPr="00403FB6">
        <w:rPr>
          <w:rFonts w:ascii="Arial" w:eastAsia="Arial" w:hAnsi="Arial" w:cs="Arial"/>
        </w:rPr>
        <w:t xml:space="preserve">. </w:t>
      </w:r>
      <w:r w:rsidR="00FE3893" w:rsidRPr="00403FB6">
        <w:rPr>
          <w:rFonts w:ascii="Arial" w:eastAsia="Arial" w:hAnsi="Arial" w:cs="Arial"/>
        </w:rPr>
        <w:t>Cashmere,</w:t>
      </w:r>
      <w:r w:rsidR="007E4389" w:rsidRPr="00403FB6">
        <w:rPr>
          <w:rFonts w:ascii="Arial" w:eastAsia="Arial" w:hAnsi="Arial" w:cs="Arial"/>
        </w:rPr>
        <w:t xml:space="preserve"> I still see her occasionally. She looks </w:t>
      </w:r>
      <w:r w:rsidR="00FE3893" w:rsidRPr="00403FB6">
        <w:rPr>
          <w:rFonts w:ascii="Arial" w:eastAsia="Arial" w:hAnsi="Arial" w:cs="Arial"/>
        </w:rPr>
        <w:t>amazing. She's doing very well, a</w:t>
      </w:r>
      <w:r w:rsidR="007E4389" w:rsidRPr="00403FB6">
        <w:rPr>
          <w:rFonts w:ascii="Arial" w:eastAsia="Arial" w:hAnsi="Arial" w:cs="Arial"/>
        </w:rPr>
        <w:t>nd last I checked, she had a boyfriend, Jordan is still with his, with their partner, and very, very happy, and j</w:t>
      </w:r>
      <w:r w:rsidR="00FE3893" w:rsidRPr="00403FB6">
        <w:rPr>
          <w:rFonts w:ascii="Arial" w:eastAsia="Arial" w:hAnsi="Arial" w:cs="Arial"/>
        </w:rPr>
        <w:t>ust living their life.</w:t>
      </w:r>
      <w:r w:rsidR="007E4389" w:rsidRPr="00403FB6">
        <w:rPr>
          <w:rFonts w:ascii="Arial" w:eastAsia="Arial" w:hAnsi="Arial" w:cs="Arial"/>
        </w:rPr>
        <w:t xml:space="preserve"> I definitely have kept up with most of the people portrayed in the film.</w:t>
      </w:r>
      <w:r w:rsidR="00FE3893" w:rsidRPr="00403FB6">
        <w:rPr>
          <w:rFonts w:ascii="Arial" w:eastAsia="Arial" w:hAnsi="Arial" w:cs="Arial"/>
        </w:rPr>
        <w:t xml:space="preserve"> I </w:t>
      </w:r>
      <w:r w:rsidR="007E4389" w:rsidRPr="00403FB6">
        <w:rPr>
          <w:rFonts w:ascii="Arial" w:eastAsia="Arial" w:hAnsi="Arial" w:cs="Arial"/>
        </w:rPr>
        <w:t>do talk to them quite often, and</w:t>
      </w:r>
      <w:r w:rsidR="00FE3893" w:rsidRPr="00403FB6">
        <w:rPr>
          <w:rFonts w:ascii="Arial" w:eastAsia="Arial" w:hAnsi="Arial" w:cs="Arial"/>
        </w:rPr>
        <w:t xml:space="preserve"> have most recently just taken Mahogany to see </w:t>
      </w:r>
      <w:r w:rsidR="007E4389" w:rsidRPr="00403FB6">
        <w:rPr>
          <w:rFonts w:ascii="Arial" w:eastAsia="Arial" w:hAnsi="Arial" w:cs="Arial"/>
        </w:rPr>
        <w:t xml:space="preserve">Radio City, which was a pretty fun thing to do. She was the star of the show, off the stage, they're all doing very well. </w:t>
      </w:r>
      <w:r w:rsidR="00FE3893" w:rsidRPr="00403FB6">
        <w:rPr>
          <w:rFonts w:ascii="Arial" w:eastAsia="Arial" w:hAnsi="Arial" w:cs="Arial"/>
        </w:rPr>
        <w:br/>
      </w:r>
    </w:p>
    <w:p w14:paraId="117D9E10" w14:textId="77777777" w:rsidR="003D03F7" w:rsidRDefault="007E4389" w:rsidP="007E4389">
      <w:pPr>
        <w:spacing w:after="0" w:line="240" w:lineRule="auto"/>
        <w:rPr>
          <w:rFonts w:ascii="Arial" w:eastAsia="Arial" w:hAnsi="Arial" w:cs="Arial"/>
        </w:rPr>
      </w:pPr>
      <w:r w:rsidRPr="00403FB6">
        <w:rPr>
          <w:rFonts w:ascii="Arial" w:eastAsia="Arial" w:hAnsi="Arial" w:cs="Arial"/>
        </w:rPr>
        <w:t xml:space="preserve">There's a lot of focus in the documentary, not just on the surgeries themselves, but on the </w:t>
      </w:r>
      <w:r w:rsidR="00FE3893" w:rsidRPr="00403FB6">
        <w:rPr>
          <w:rFonts w:ascii="Arial" w:eastAsia="Arial" w:hAnsi="Arial" w:cs="Arial"/>
        </w:rPr>
        <w:t>lives of the trans people,</w:t>
      </w:r>
      <w:r w:rsidRPr="00403FB6">
        <w:rPr>
          <w:rFonts w:ascii="Arial" w:eastAsia="Arial" w:hAnsi="Arial" w:cs="Arial"/>
        </w:rPr>
        <w:t xml:space="preserve"> existing. How important was it to you to also get that aspect? </w:t>
      </w:r>
      <w:r w:rsidR="00FE3893" w:rsidRPr="00403FB6">
        <w:rPr>
          <w:rFonts w:ascii="Arial" w:eastAsia="Arial" w:hAnsi="Arial" w:cs="Arial"/>
        </w:rPr>
        <w:br/>
      </w:r>
      <w:r w:rsidR="00FE3893" w:rsidRPr="00403FB6">
        <w:rPr>
          <w:rFonts w:ascii="Arial" w:eastAsia="Arial" w:hAnsi="Arial" w:cs="Arial"/>
        </w:rPr>
        <w:br/>
        <w:t xml:space="preserve">I </w:t>
      </w:r>
      <w:r w:rsidRPr="00403FB6">
        <w:rPr>
          <w:rFonts w:ascii="Arial" w:eastAsia="Arial" w:hAnsi="Arial" w:cs="Arial"/>
        </w:rPr>
        <w:t>thin</w:t>
      </w:r>
      <w:r w:rsidR="00FE3893" w:rsidRPr="00403FB6">
        <w:rPr>
          <w:rFonts w:ascii="Arial" w:eastAsia="Arial" w:hAnsi="Arial" w:cs="Arial"/>
        </w:rPr>
        <w:t xml:space="preserve">k that the most important. To </w:t>
      </w:r>
      <w:r w:rsidRPr="00403FB6">
        <w:rPr>
          <w:rFonts w:ascii="Arial" w:eastAsia="Arial" w:hAnsi="Arial" w:cs="Arial"/>
        </w:rPr>
        <w:t>be able to por</w:t>
      </w:r>
      <w:r w:rsidR="00FE3893" w:rsidRPr="00403FB6">
        <w:rPr>
          <w:rFonts w:ascii="Arial" w:eastAsia="Arial" w:hAnsi="Arial" w:cs="Arial"/>
        </w:rPr>
        <w:t xml:space="preserve">tray a group of folks that – I </w:t>
      </w:r>
      <w:r w:rsidRPr="00403FB6">
        <w:rPr>
          <w:rFonts w:ascii="Arial" w:eastAsia="Arial" w:hAnsi="Arial" w:cs="Arial"/>
        </w:rPr>
        <w:t>could never represent every single person</w:t>
      </w:r>
      <w:r w:rsidR="00FE3893" w:rsidRPr="00403FB6">
        <w:rPr>
          <w:rFonts w:ascii="Arial" w:eastAsia="Arial" w:hAnsi="Arial" w:cs="Arial"/>
        </w:rPr>
        <w:t xml:space="preserve"> </w:t>
      </w:r>
      <w:r w:rsidRPr="00403FB6">
        <w:rPr>
          <w:rFonts w:ascii="Arial" w:eastAsia="Arial" w:hAnsi="Arial" w:cs="Arial"/>
        </w:rPr>
        <w:t>within this community</w:t>
      </w:r>
      <w:r w:rsidR="00FE3893" w:rsidRPr="00403FB6">
        <w:rPr>
          <w:rFonts w:ascii="Arial" w:eastAsia="Arial" w:hAnsi="Arial" w:cs="Arial"/>
        </w:rPr>
        <w:t xml:space="preserve"> - </w:t>
      </w:r>
      <w:r w:rsidRPr="00403FB6">
        <w:rPr>
          <w:rFonts w:ascii="Arial" w:eastAsia="Arial" w:hAnsi="Arial" w:cs="Arial"/>
        </w:rPr>
        <w:t>but I felt that it was very important to portray people as complex as they everybody is or are, and then also to show the diversity that</w:t>
      </w:r>
      <w:r w:rsidR="00FE3893" w:rsidRPr="00403FB6">
        <w:rPr>
          <w:rFonts w:ascii="Arial" w:eastAsia="Arial" w:hAnsi="Arial" w:cs="Arial"/>
        </w:rPr>
        <w:t xml:space="preserve"> exists inside of the community. It was important</w:t>
      </w:r>
      <w:r w:rsidRPr="00403FB6">
        <w:rPr>
          <w:rFonts w:ascii="Arial" w:eastAsia="Arial" w:hAnsi="Arial" w:cs="Arial"/>
        </w:rPr>
        <w:t xml:space="preserve"> to follow patients who had the support of family, the ones that did not have </w:t>
      </w:r>
      <w:r w:rsidRPr="00403FB6">
        <w:rPr>
          <w:rFonts w:ascii="Arial" w:eastAsia="Arial" w:hAnsi="Arial" w:cs="Arial"/>
        </w:rPr>
        <w:lastRenderedPageBreak/>
        <w:t>a family</w:t>
      </w:r>
      <w:r w:rsidR="00FE3893" w:rsidRPr="00403FB6">
        <w:rPr>
          <w:rFonts w:ascii="Arial" w:eastAsia="Arial" w:hAnsi="Arial" w:cs="Arial"/>
        </w:rPr>
        <w:t xml:space="preserve"> around, the ones that </w:t>
      </w:r>
      <w:r w:rsidRPr="00403FB6">
        <w:rPr>
          <w:rFonts w:ascii="Arial" w:eastAsia="Arial" w:hAnsi="Arial" w:cs="Arial"/>
        </w:rPr>
        <w:t>had a partner, and you know somebody who loves them</w:t>
      </w:r>
      <w:r w:rsidR="00FE3893" w:rsidRPr="00403FB6">
        <w:rPr>
          <w:rFonts w:ascii="Arial" w:eastAsia="Arial" w:hAnsi="Arial" w:cs="Arial"/>
        </w:rPr>
        <w:t>. It</w:t>
      </w:r>
      <w:r w:rsidRPr="00403FB6">
        <w:rPr>
          <w:rFonts w:ascii="Arial" w:eastAsia="Arial" w:hAnsi="Arial" w:cs="Arial"/>
        </w:rPr>
        <w:t xml:space="preserve"> was also </w:t>
      </w:r>
      <w:r w:rsidR="00FE3893" w:rsidRPr="00403FB6">
        <w:rPr>
          <w:rFonts w:ascii="Arial" w:eastAsia="Arial" w:hAnsi="Arial" w:cs="Arial"/>
        </w:rPr>
        <w:t>ab</w:t>
      </w:r>
      <w:r w:rsidRPr="00403FB6">
        <w:rPr>
          <w:rFonts w:ascii="Arial" w:eastAsia="Arial" w:hAnsi="Arial" w:cs="Arial"/>
        </w:rPr>
        <w:t>out of all the things that we were listening</w:t>
      </w:r>
      <w:r w:rsidR="00FE3893" w:rsidRPr="00403FB6">
        <w:rPr>
          <w:rFonts w:ascii="Arial" w:eastAsia="Arial" w:hAnsi="Arial" w:cs="Arial"/>
        </w:rPr>
        <w:t xml:space="preserve"> to</w:t>
      </w:r>
      <w:r w:rsidRPr="00403FB6">
        <w:rPr>
          <w:rFonts w:ascii="Arial" w:eastAsia="Arial" w:hAnsi="Arial" w:cs="Arial"/>
        </w:rPr>
        <w:t>,</w:t>
      </w:r>
      <w:r w:rsidR="00FE3893" w:rsidRPr="00403FB6">
        <w:rPr>
          <w:rFonts w:ascii="Arial" w:eastAsia="Arial" w:hAnsi="Arial" w:cs="Arial"/>
        </w:rPr>
        <w:t xml:space="preserve"> it</w:t>
      </w:r>
      <w:r w:rsidRPr="00403FB6">
        <w:rPr>
          <w:rFonts w:ascii="Arial" w:eastAsia="Arial" w:hAnsi="Arial" w:cs="Arial"/>
        </w:rPr>
        <w:t xml:space="preserve"> was also very important to be able to have certain things that these individuals were saying that reflected who we all are</w:t>
      </w:r>
      <w:r w:rsidR="00FE3893" w:rsidRPr="00403FB6">
        <w:rPr>
          <w:rFonts w:ascii="Arial" w:eastAsia="Arial" w:hAnsi="Arial" w:cs="Arial"/>
        </w:rPr>
        <w:t xml:space="preserve">. </w:t>
      </w:r>
      <w:r w:rsidR="00FE3893" w:rsidRPr="00403FB6">
        <w:rPr>
          <w:rFonts w:ascii="Arial" w:eastAsia="Arial" w:hAnsi="Arial" w:cs="Arial"/>
        </w:rPr>
        <w:br/>
      </w:r>
      <w:r w:rsidR="00FE3893" w:rsidRPr="00403FB6">
        <w:rPr>
          <w:rFonts w:ascii="Arial" w:eastAsia="Arial" w:hAnsi="Arial" w:cs="Arial"/>
        </w:rPr>
        <w:br/>
      </w:r>
      <w:r w:rsidRPr="00403FB6">
        <w:rPr>
          <w:rFonts w:ascii="Arial" w:eastAsia="Arial" w:hAnsi="Arial" w:cs="Arial"/>
        </w:rPr>
        <w:t>I think that in our society, everyone wants a value</w:t>
      </w:r>
      <w:r w:rsidR="00FE3893" w:rsidRPr="00403FB6">
        <w:rPr>
          <w:rFonts w:ascii="Arial" w:eastAsia="Arial" w:hAnsi="Arial" w:cs="Arial"/>
        </w:rPr>
        <w:t xml:space="preserve">, </w:t>
      </w:r>
      <w:r w:rsidRPr="00403FB6">
        <w:rPr>
          <w:rFonts w:ascii="Arial" w:eastAsia="Arial" w:hAnsi="Arial" w:cs="Arial"/>
        </w:rPr>
        <w:t xml:space="preserve">and there were so many things that I tried to make sure </w:t>
      </w:r>
      <w:r w:rsidR="00FE3893" w:rsidRPr="00403FB6">
        <w:rPr>
          <w:rFonts w:ascii="Arial" w:eastAsia="Arial" w:hAnsi="Arial" w:cs="Arial"/>
        </w:rPr>
        <w:t>that it was not about. P</w:t>
      </w:r>
      <w:r w:rsidRPr="00403FB6">
        <w:rPr>
          <w:rFonts w:ascii="Arial" w:eastAsia="Arial" w:hAnsi="Arial" w:cs="Arial"/>
        </w:rPr>
        <w:t>ortraying every</w:t>
      </w:r>
      <w:r w:rsidR="00FE3893" w:rsidRPr="00403FB6">
        <w:rPr>
          <w:rFonts w:ascii="Arial" w:eastAsia="Arial" w:hAnsi="Arial" w:cs="Arial"/>
        </w:rPr>
        <w:t xml:space="preserve">one as exceptional </w:t>
      </w:r>
      <w:r w:rsidRPr="00403FB6">
        <w:rPr>
          <w:rFonts w:ascii="Arial" w:eastAsia="Arial" w:hAnsi="Arial" w:cs="Arial"/>
        </w:rPr>
        <w:t xml:space="preserve">human beings, </w:t>
      </w:r>
      <w:r w:rsidR="00FE3893" w:rsidRPr="00403FB6">
        <w:rPr>
          <w:rFonts w:ascii="Arial" w:eastAsia="Arial" w:hAnsi="Arial" w:cs="Arial"/>
        </w:rPr>
        <w:t>w</w:t>
      </w:r>
      <w:r w:rsidRPr="00403FB6">
        <w:rPr>
          <w:rFonts w:ascii="Arial" w:eastAsia="Arial" w:hAnsi="Arial" w:cs="Arial"/>
        </w:rPr>
        <w:t>ith all our fears and desire</w:t>
      </w:r>
      <w:r w:rsidR="00FE3893" w:rsidRPr="00403FB6">
        <w:rPr>
          <w:rFonts w:ascii="Arial" w:eastAsia="Arial" w:hAnsi="Arial" w:cs="Arial"/>
        </w:rPr>
        <w:t>s and hopes.It</w:t>
      </w:r>
      <w:r w:rsidRPr="00403FB6">
        <w:rPr>
          <w:rFonts w:ascii="Arial" w:eastAsia="Arial" w:hAnsi="Arial" w:cs="Arial"/>
        </w:rPr>
        <w:t xml:space="preserve"> was a diversity with a complexity, and then of course </w:t>
      </w:r>
      <w:r w:rsidR="00FE3893" w:rsidRPr="00403FB6">
        <w:rPr>
          <w:rFonts w:ascii="Arial" w:eastAsia="Arial" w:hAnsi="Arial" w:cs="Arial"/>
        </w:rPr>
        <w:t xml:space="preserve">to also speak about the history. </w:t>
      </w:r>
      <w:r w:rsidRPr="00403FB6">
        <w:rPr>
          <w:rFonts w:ascii="Arial" w:eastAsia="Arial" w:hAnsi="Arial" w:cs="Arial"/>
        </w:rPr>
        <w:t>I wa</w:t>
      </w:r>
      <w:r w:rsidR="00F3729F" w:rsidRPr="00403FB6">
        <w:rPr>
          <w:rFonts w:ascii="Arial" w:eastAsia="Arial" w:hAnsi="Arial" w:cs="Arial"/>
        </w:rPr>
        <w:t xml:space="preserve">s very happy that Marci Bowers </w:t>
      </w:r>
      <w:r w:rsidRPr="00403FB6">
        <w:rPr>
          <w:rFonts w:ascii="Arial" w:eastAsia="Arial" w:hAnsi="Arial" w:cs="Arial"/>
        </w:rPr>
        <w:t>came in and</w:t>
      </w:r>
      <w:r w:rsidR="00196C99" w:rsidRPr="00403FB6">
        <w:rPr>
          <w:rFonts w:ascii="Arial" w:eastAsia="Arial" w:hAnsi="Arial" w:cs="Arial"/>
        </w:rPr>
        <w:t xml:space="preserve"> p</w:t>
      </w:r>
      <w:r w:rsidRPr="00403FB6">
        <w:rPr>
          <w:rFonts w:ascii="Arial" w:eastAsia="Arial" w:hAnsi="Arial" w:cs="Arial"/>
        </w:rPr>
        <w:t xml:space="preserve">resented what she presents, as far as the history, and also </w:t>
      </w:r>
      <w:r w:rsidR="00196C99" w:rsidRPr="00403FB6">
        <w:rPr>
          <w:rFonts w:ascii="Arial" w:eastAsia="Arial" w:hAnsi="Arial" w:cs="Arial"/>
        </w:rPr>
        <w:t>Cashmere</w:t>
      </w:r>
      <w:r w:rsidRPr="00403FB6">
        <w:rPr>
          <w:rFonts w:ascii="Arial" w:eastAsia="Arial" w:hAnsi="Arial" w:cs="Arial"/>
        </w:rPr>
        <w:t xml:space="preserve">. We </w:t>
      </w:r>
      <w:r w:rsidR="00196C99" w:rsidRPr="00403FB6">
        <w:rPr>
          <w:rFonts w:ascii="Arial" w:eastAsia="Arial" w:hAnsi="Arial" w:cs="Arial"/>
        </w:rPr>
        <w:t xml:space="preserve">were grateful </w:t>
      </w:r>
      <w:r w:rsidRPr="00403FB6">
        <w:rPr>
          <w:rFonts w:ascii="Arial" w:eastAsia="Arial" w:hAnsi="Arial" w:cs="Arial"/>
        </w:rPr>
        <w:t xml:space="preserve">she was able </w:t>
      </w:r>
      <w:r w:rsidR="00196C99" w:rsidRPr="00403FB6">
        <w:rPr>
          <w:rFonts w:ascii="Arial" w:eastAsia="Arial" w:hAnsi="Arial" w:cs="Arial"/>
        </w:rPr>
        <w:t xml:space="preserve">to tell us about the culture where she came from </w:t>
      </w:r>
      <w:r w:rsidRPr="00403FB6">
        <w:rPr>
          <w:rFonts w:ascii="Arial" w:eastAsia="Arial" w:hAnsi="Arial" w:cs="Arial"/>
        </w:rPr>
        <w:t>and how s</w:t>
      </w:r>
      <w:r w:rsidR="00196C99" w:rsidRPr="00403FB6">
        <w:rPr>
          <w:rFonts w:ascii="Arial" w:eastAsia="Arial" w:hAnsi="Arial" w:cs="Arial"/>
        </w:rPr>
        <w:t xml:space="preserve">he first got her surgeries, so we can understand </w:t>
      </w:r>
      <w:r w:rsidRPr="00403FB6">
        <w:rPr>
          <w:rFonts w:ascii="Arial" w:eastAsia="Arial" w:hAnsi="Arial" w:cs="Arial"/>
        </w:rPr>
        <w:t xml:space="preserve">the difference and importance of what we're </w:t>
      </w:r>
      <w:r w:rsidRPr="003D03F7">
        <w:rPr>
          <w:rFonts w:ascii="Arial" w:eastAsia="Arial" w:hAnsi="Arial" w:cs="Arial"/>
        </w:rPr>
        <w:t>doing toda</w:t>
      </w:r>
      <w:r w:rsidR="00196C99" w:rsidRPr="003D03F7">
        <w:rPr>
          <w:rFonts w:ascii="Arial" w:eastAsia="Arial" w:hAnsi="Arial" w:cs="Arial"/>
        </w:rPr>
        <w:t>y, especially I think that Dr. T</w:t>
      </w:r>
      <w:r w:rsidRPr="003D03F7">
        <w:rPr>
          <w:rFonts w:ascii="Arial" w:eastAsia="Arial" w:hAnsi="Arial" w:cs="Arial"/>
        </w:rPr>
        <w:t>ing</w:t>
      </w:r>
      <w:r w:rsidR="00196C99" w:rsidRPr="003D03F7">
        <w:rPr>
          <w:rFonts w:ascii="Arial" w:eastAsia="Arial" w:hAnsi="Arial" w:cs="Arial"/>
        </w:rPr>
        <w:t xml:space="preserve">. </w:t>
      </w:r>
      <w:r w:rsidRPr="003D03F7">
        <w:rPr>
          <w:rFonts w:ascii="Arial" w:eastAsia="Arial" w:hAnsi="Arial" w:cs="Arial"/>
        </w:rPr>
        <w:t>,</w:t>
      </w:r>
      <w:r w:rsidR="00196C99" w:rsidRPr="003D03F7">
        <w:rPr>
          <w:rFonts w:ascii="Arial" w:eastAsia="Arial" w:hAnsi="Arial" w:cs="Arial"/>
        </w:rPr>
        <w:t>W</w:t>
      </w:r>
      <w:r w:rsidRPr="003D03F7">
        <w:rPr>
          <w:rFonts w:ascii="Arial" w:eastAsia="Arial" w:hAnsi="Arial" w:cs="Arial"/>
        </w:rPr>
        <w:t>e can speak more about this, but I remember at one time, like really learning, because when you have to go and fix things that were done on the streets, actually the</w:t>
      </w:r>
      <w:r w:rsidR="00196C99" w:rsidRPr="003D03F7">
        <w:rPr>
          <w:rFonts w:ascii="Arial" w:eastAsia="Arial" w:hAnsi="Arial" w:cs="Arial"/>
        </w:rPr>
        <w:t xml:space="preserve">re's a lot more money that is </w:t>
      </w:r>
      <w:r w:rsidRPr="003D03F7">
        <w:rPr>
          <w:rFonts w:ascii="Arial" w:eastAsia="Arial" w:hAnsi="Arial" w:cs="Arial"/>
        </w:rPr>
        <w:t>expected in the medical field</w:t>
      </w:r>
      <w:r w:rsidR="00403FB6" w:rsidRPr="003D03F7">
        <w:rPr>
          <w:rFonts w:ascii="Arial" w:eastAsia="Arial" w:hAnsi="Arial" w:cs="Arial"/>
        </w:rPr>
        <w:t xml:space="preserve">. Where </w:t>
      </w:r>
      <w:r w:rsidRPr="003D03F7">
        <w:rPr>
          <w:rFonts w:ascii="Arial" w:eastAsia="Arial" w:hAnsi="Arial" w:cs="Arial"/>
        </w:rPr>
        <w:t>patients could</w:t>
      </w:r>
      <w:r w:rsidR="00403FB6" w:rsidRPr="003D03F7">
        <w:rPr>
          <w:rFonts w:ascii="Arial" w:eastAsia="Arial" w:hAnsi="Arial" w:cs="Arial"/>
        </w:rPr>
        <w:t>n’t</w:t>
      </w:r>
      <w:r w:rsidRPr="003D03F7">
        <w:rPr>
          <w:rFonts w:ascii="Arial" w:eastAsia="Arial" w:hAnsi="Arial" w:cs="Arial"/>
        </w:rPr>
        <w:t xml:space="preserve"> get care, they would go and get injected with all kinds of things all over their body. You would spend many, many years and untold expense trying to correct those mistakes that were done because patient</w:t>
      </w:r>
      <w:r w:rsidR="00403FB6" w:rsidRPr="003D03F7">
        <w:rPr>
          <w:rFonts w:ascii="Arial" w:eastAsia="Arial" w:hAnsi="Arial" w:cs="Arial"/>
        </w:rPr>
        <w:t>s didn't have access to care. I</w:t>
      </w:r>
      <w:r w:rsidRPr="003D03F7">
        <w:rPr>
          <w:rFonts w:ascii="Arial" w:eastAsia="Arial" w:hAnsi="Arial" w:cs="Arial"/>
        </w:rPr>
        <w:t>t makes more economic sense for society to provide right care from the start. Preventive care is always better than corrective care.</w:t>
      </w:r>
      <w:r w:rsidR="003D03F7" w:rsidRPr="003D03F7">
        <w:rPr>
          <w:rFonts w:ascii="Arial" w:eastAsia="Arial" w:hAnsi="Arial" w:cs="Arial"/>
        </w:rPr>
        <w:t xml:space="preserve"> </w:t>
      </w:r>
      <w:r w:rsidR="003D03F7">
        <w:rPr>
          <w:rFonts w:ascii="Arial" w:eastAsia="Arial" w:hAnsi="Arial" w:cs="Arial"/>
        </w:rPr>
        <w:br/>
      </w:r>
    </w:p>
    <w:p w14:paraId="3D0296F0" w14:textId="1B259060" w:rsidR="007E4389" w:rsidRPr="00440B56" w:rsidRDefault="003D03F7" w:rsidP="007E4389">
      <w:pPr>
        <w:spacing w:after="0" w:line="240" w:lineRule="auto"/>
        <w:rPr>
          <w:rFonts w:ascii="Arial" w:eastAsia="Arial" w:hAnsi="Arial" w:cs="Arial"/>
          <w:color w:val="FF0000"/>
        </w:rPr>
      </w:pPr>
      <w:r>
        <w:rPr>
          <w:rFonts w:ascii="Arial" w:eastAsia="Arial" w:hAnsi="Arial" w:cs="Arial"/>
        </w:rPr>
        <w:t>T</w:t>
      </w:r>
      <w:r w:rsidR="007E4389" w:rsidRPr="003D03F7">
        <w:rPr>
          <w:rFonts w:ascii="Arial" w:eastAsia="Arial" w:hAnsi="Arial" w:cs="Arial"/>
        </w:rPr>
        <w:t>o</w:t>
      </w:r>
      <w:r w:rsidRPr="003D03F7">
        <w:rPr>
          <w:rFonts w:ascii="Arial" w:eastAsia="Arial" w:hAnsi="Arial" w:cs="Arial"/>
        </w:rPr>
        <w:t xml:space="preserve"> </w:t>
      </w:r>
      <w:r w:rsidR="007E4389" w:rsidRPr="003D03F7">
        <w:rPr>
          <w:rFonts w:ascii="Arial" w:eastAsia="Arial" w:hAnsi="Arial" w:cs="Arial"/>
        </w:rPr>
        <w:t>bring it back to talking about support systems and having people in your lives who are supportive, Laura, can you maybe speak a bit to this about how important it is, and what people in trans people's lives can do to help them.</w:t>
      </w:r>
    </w:p>
    <w:p w14:paraId="27654789" w14:textId="77777777" w:rsidR="007E4389" w:rsidRPr="00440B56" w:rsidRDefault="007E4389" w:rsidP="007E4389">
      <w:pPr>
        <w:spacing w:after="0" w:line="240" w:lineRule="auto"/>
        <w:rPr>
          <w:rFonts w:ascii="Arial" w:eastAsia="Arial" w:hAnsi="Arial" w:cs="Arial"/>
          <w:color w:val="FF0000"/>
        </w:rPr>
      </w:pPr>
    </w:p>
    <w:p w14:paraId="604589BB" w14:textId="22CC7C80" w:rsidR="007E4389" w:rsidRPr="00440B56" w:rsidRDefault="007E4389" w:rsidP="007E4389">
      <w:pPr>
        <w:spacing w:after="0" w:line="240" w:lineRule="auto"/>
        <w:rPr>
          <w:rFonts w:ascii="Arial" w:eastAsia="Arial" w:hAnsi="Arial" w:cs="Arial"/>
          <w:color w:val="FF0000"/>
        </w:rPr>
      </w:pPr>
      <w:r w:rsidRPr="003D03F7">
        <w:rPr>
          <w:rFonts w:ascii="Arial" w:eastAsia="Arial" w:hAnsi="Arial" w:cs="Arial"/>
        </w:rPr>
        <w:t>I can talk about myself a little bit here. That for me, coming out as trans was something that was many, many, many, many years in the making. It was something that I had internally thought about for</w:t>
      </w:r>
      <w:r w:rsidR="003D03F7" w:rsidRPr="003D03F7">
        <w:rPr>
          <w:rFonts w:ascii="Arial" w:eastAsia="Arial" w:hAnsi="Arial" w:cs="Arial"/>
        </w:rPr>
        <w:t xml:space="preserve"> most of my life, but I recognis</w:t>
      </w:r>
      <w:r w:rsidRPr="003D03F7">
        <w:rPr>
          <w:rFonts w:ascii="Arial" w:eastAsia="Arial" w:hAnsi="Arial" w:cs="Arial"/>
        </w:rPr>
        <w:t>e</w:t>
      </w:r>
      <w:r w:rsidR="003D03F7" w:rsidRPr="003D03F7">
        <w:rPr>
          <w:rFonts w:ascii="Arial" w:eastAsia="Arial" w:hAnsi="Arial" w:cs="Arial"/>
        </w:rPr>
        <w:t>d that because I hadn't verbalis</w:t>
      </w:r>
      <w:r w:rsidRPr="003D03F7">
        <w:rPr>
          <w:rFonts w:ascii="Arial" w:eastAsia="Arial" w:hAnsi="Arial" w:cs="Arial"/>
        </w:rPr>
        <w:t>ed that for people like my pa</w:t>
      </w:r>
      <w:r w:rsidR="003D03F7" w:rsidRPr="003D03F7">
        <w:rPr>
          <w:rFonts w:ascii="Arial" w:eastAsia="Arial" w:hAnsi="Arial" w:cs="Arial"/>
        </w:rPr>
        <w:t>rents. The first time I verbalis</w:t>
      </w:r>
      <w:r w:rsidRPr="003D03F7">
        <w:rPr>
          <w:rFonts w:ascii="Arial" w:eastAsia="Arial" w:hAnsi="Arial" w:cs="Arial"/>
        </w:rPr>
        <w:t xml:space="preserve">ed it to them </w:t>
      </w:r>
      <w:r w:rsidR="003D03F7" w:rsidRPr="003D03F7">
        <w:rPr>
          <w:rFonts w:ascii="Arial" w:eastAsia="Arial" w:hAnsi="Arial" w:cs="Arial"/>
        </w:rPr>
        <w:t xml:space="preserve">was </w:t>
      </w:r>
      <w:r w:rsidRPr="003D03F7">
        <w:rPr>
          <w:rFonts w:ascii="Arial" w:eastAsia="Arial" w:hAnsi="Arial" w:cs="Arial"/>
        </w:rPr>
        <w:t xml:space="preserve">in my late teens, it seemed like it had come out of nowhere to them, and one of the really common responses that you get to that is one that was sort of described in the film, is this experience of mourning. </w:t>
      </w:r>
      <w:r w:rsidR="003D03F7">
        <w:rPr>
          <w:rFonts w:ascii="Arial" w:eastAsia="Arial" w:hAnsi="Arial" w:cs="Arial"/>
          <w:color w:val="FF0000"/>
        </w:rPr>
        <w:br/>
      </w:r>
      <w:r w:rsidR="003D03F7" w:rsidRPr="00103467">
        <w:rPr>
          <w:rFonts w:ascii="Arial" w:eastAsia="Arial" w:hAnsi="Arial" w:cs="Arial"/>
        </w:rPr>
        <w:br/>
      </w:r>
      <w:r w:rsidRPr="00103467">
        <w:rPr>
          <w:rFonts w:ascii="Arial" w:eastAsia="Arial" w:hAnsi="Arial" w:cs="Arial"/>
        </w:rPr>
        <w:t>You will often have parents, particularly, but also other family members, even sometimes friends, who will feel like they are mourning a death, and that is a really difficult thing to emotionally reconcile as a trans person, when you have finally come to this joyous understanding of who you are, and you are read</w:t>
      </w:r>
      <w:r w:rsidR="00103467" w:rsidRPr="00103467">
        <w:rPr>
          <w:rFonts w:ascii="Arial" w:eastAsia="Arial" w:hAnsi="Arial" w:cs="Arial"/>
        </w:rPr>
        <w:t>y to celebrate. I know who I am</w:t>
      </w:r>
      <w:r w:rsidRPr="00103467">
        <w:rPr>
          <w:rFonts w:ascii="Arial" w:eastAsia="Arial" w:hAnsi="Arial" w:cs="Arial"/>
        </w:rPr>
        <w:t xml:space="preserve"> and I understand myself</w:t>
      </w:r>
      <w:r w:rsidR="00103467" w:rsidRPr="00103467">
        <w:rPr>
          <w:rFonts w:ascii="Arial" w:eastAsia="Arial" w:hAnsi="Arial" w:cs="Arial"/>
        </w:rPr>
        <w:t xml:space="preserve"> and I'm ready to be me - a</w:t>
      </w:r>
      <w:r w:rsidRPr="00103467">
        <w:rPr>
          <w:rFonts w:ascii="Arial" w:eastAsia="Arial" w:hAnsi="Arial" w:cs="Arial"/>
        </w:rPr>
        <w:t xml:space="preserve">nd the most important people in your life respond to that with, it feels like you're dying, and I need to mourn your death. That is an emotional gut punch that is one of the most difficult things I had to experience when I was </w:t>
      </w:r>
      <w:r w:rsidRPr="009C314C">
        <w:rPr>
          <w:rFonts w:ascii="Arial" w:eastAsia="Arial" w:hAnsi="Arial" w:cs="Arial"/>
        </w:rPr>
        <w:t xml:space="preserve">coming out, and that a lot of trans people talk about. It is one of the most difficult feelings, </w:t>
      </w:r>
      <w:r w:rsidR="00B90189" w:rsidRPr="009C314C">
        <w:rPr>
          <w:rFonts w:ascii="Arial" w:eastAsia="Arial" w:hAnsi="Arial" w:cs="Arial"/>
        </w:rPr>
        <w:t>h</w:t>
      </w:r>
      <w:r w:rsidRPr="009C314C">
        <w:rPr>
          <w:rFonts w:ascii="Arial" w:eastAsia="Arial" w:hAnsi="Arial" w:cs="Arial"/>
        </w:rPr>
        <w:t>aving what</w:t>
      </w:r>
      <w:r w:rsidR="00B90189" w:rsidRPr="009C314C">
        <w:rPr>
          <w:rFonts w:ascii="Arial" w:eastAsia="Arial" w:hAnsi="Arial" w:cs="Arial"/>
        </w:rPr>
        <w:t>,</w:t>
      </w:r>
      <w:r w:rsidRPr="009C314C">
        <w:rPr>
          <w:rFonts w:ascii="Arial" w:eastAsia="Arial" w:hAnsi="Arial" w:cs="Arial"/>
        </w:rPr>
        <w:t xml:space="preserve"> for you, is this huge moment of joy being met with such a wall of I need to, I need to mourn that you're not going to be the person that you were miserable as anymore, and that is something I really think is important to think about when talking about how people can be supportive to trans peopl</w:t>
      </w:r>
      <w:r w:rsidR="00B90189" w:rsidRPr="009C314C">
        <w:rPr>
          <w:rFonts w:ascii="Arial" w:eastAsia="Arial" w:hAnsi="Arial" w:cs="Arial"/>
        </w:rPr>
        <w:t>e, particularly when coming out. Recognis</w:t>
      </w:r>
      <w:r w:rsidRPr="009C314C">
        <w:rPr>
          <w:rFonts w:ascii="Arial" w:eastAsia="Arial" w:hAnsi="Arial" w:cs="Arial"/>
        </w:rPr>
        <w:t xml:space="preserve">e that for the trans person in your life coming out, this is a hugely positive moment, and the best thing you can do is be excited for them along that journey. </w:t>
      </w:r>
      <w:r w:rsidR="009C314C" w:rsidRPr="009C314C">
        <w:rPr>
          <w:rFonts w:ascii="Arial" w:eastAsia="Arial" w:hAnsi="Arial" w:cs="Arial"/>
        </w:rPr>
        <w:br/>
      </w:r>
      <w:r w:rsidR="009C314C" w:rsidRPr="00A771FE">
        <w:rPr>
          <w:rFonts w:ascii="Arial" w:eastAsia="Arial" w:hAnsi="Arial" w:cs="Arial"/>
        </w:rPr>
        <w:br/>
      </w:r>
      <w:r w:rsidRPr="00A771FE">
        <w:rPr>
          <w:rFonts w:ascii="Arial" w:eastAsia="Arial" w:hAnsi="Arial" w:cs="Arial"/>
        </w:rPr>
        <w:t>I had a friend who recently came out a couple of months ago, and one of the people she came out to, the first thing that that friend said was, "Oh my god, congratulations, and she talked about that experience, going, "You were the first person who congratulated me, who celebrated what I was experiencing, and that made a world of difference</w:t>
      </w:r>
      <w:r w:rsidR="009C314C" w:rsidRPr="00A771FE">
        <w:rPr>
          <w:rFonts w:ascii="Arial" w:eastAsia="Arial" w:hAnsi="Arial" w:cs="Arial"/>
        </w:rPr>
        <w:t xml:space="preserve">. </w:t>
      </w:r>
      <w:r w:rsidR="000D362F" w:rsidRPr="00A771FE">
        <w:rPr>
          <w:rFonts w:ascii="Arial" w:eastAsia="Arial" w:hAnsi="Arial" w:cs="Arial"/>
        </w:rPr>
        <w:t xml:space="preserve">I think that is </w:t>
      </w:r>
      <w:r w:rsidR="00A771FE" w:rsidRPr="00A771FE">
        <w:rPr>
          <w:rFonts w:ascii="Arial" w:eastAsia="Arial" w:hAnsi="Arial" w:cs="Arial"/>
        </w:rPr>
        <w:t>the biggest thing - is recognising</w:t>
      </w:r>
      <w:r w:rsidRPr="00A771FE">
        <w:rPr>
          <w:rFonts w:ascii="Arial" w:eastAsia="Arial" w:hAnsi="Arial" w:cs="Arial"/>
        </w:rPr>
        <w:t xml:space="preserve"> that this is a positive for the person, and be excited on that journey with them. If you need to process those feelings, don't do that in front of a person who is having their moment of excitement. Let them be happy that they found themselves</w:t>
      </w:r>
    </w:p>
    <w:p w14:paraId="496D573F" w14:textId="3F658CF1" w:rsidR="007E4389" w:rsidRPr="00EA316E" w:rsidRDefault="007E4389" w:rsidP="007E4389">
      <w:pPr>
        <w:spacing w:after="0" w:line="240" w:lineRule="auto"/>
        <w:rPr>
          <w:rFonts w:ascii="Arial" w:eastAsia="Arial" w:hAnsi="Arial" w:cs="Arial"/>
        </w:rPr>
      </w:pPr>
      <w:r w:rsidRPr="00EA316E">
        <w:rPr>
          <w:rFonts w:ascii="Arial" w:eastAsia="Arial" w:hAnsi="Arial" w:cs="Arial"/>
        </w:rPr>
        <w:lastRenderedPageBreak/>
        <w:t>Thank you for sharing all that, Laura. That's wonderful. We are going to open the floor. If anyone has any question</w:t>
      </w:r>
      <w:r w:rsidR="00DC3952" w:rsidRPr="00EA316E">
        <w:rPr>
          <w:rFonts w:ascii="Arial" w:eastAsia="Arial" w:hAnsi="Arial" w:cs="Arial"/>
        </w:rPr>
        <w:t>s for Laura here, or for Dr. Ting, or Director Tanya</w:t>
      </w:r>
      <w:r w:rsidRPr="00EA316E">
        <w:rPr>
          <w:rFonts w:ascii="Arial" w:eastAsia="Arial" w:hAnsi="Arial" w:cs="Arial"/>
        </w:rPr>
        <w:t xml:space="preserve"> over Zoom, please f</w:t>
      </w:r>
      <w:r w:rsidR="00DC3952" w:rsidRPr="00EA316E">
        <w:rPr>
          <w:rFonts w:ascii="Arial" w:eastAsia="Arial" w:hAnsi="Arial" w:cs="Arial"/>
        </w:rPr>
        <w:t xml:space="preserve">eel free to stick your hand up and we’ll </w:t>
      </w:r>
      <w:r w:rsidRPr="00EA316E">
        <w:rPr>
          <w:rFonts w:ascii="Arial" w:eastAsia="Arial" w:hAnsi="Arial" w:cs="Arial"/>
        </w:rPr>
        <w:t>come and give you a microphone.</w:t>
      </w:r>
    </w:p>
    <w:p w14:paraId="35CE182D" w14:textId="77777777" w:rsidR="003312F7" w:rsidRPr="00EA316E" w:rsidRDefault="003312F7" w:rsidP="007E4389">
      <w:pPr>
        <w:spacing w:after="0" w:line="240" w:lineRule="auto"/>
        <w:rPr>
          <w:rFonts w:ascii="Arial" w:eastAsia="Arial" w:hAnsi="Arial" w:cs="Arial"/>
        </w:rPr>
      </w:pPr>
    </w:p>
    <w:p w14:paraId="629CBCB7" w14:textId="1038A7BE" w:rsidR="007E4389" w:rsidRPr="00EA316E" w:rsidRDefault="00DC3952" w:rsidP="007E4389">
      <w:pPr>
        <w:spacing w:after="0" w:line="240" w:lineRule="auto"/>
        <w:rPr>
          <w:rFonts w:ascii="Arial" w:eastAsia="Arial" w:hAnsi="Arial" w:cs="Arial"/>
        </w:rPr>
      </w:pPr>
      <w:r w:rsidRPr="00EA316E">
        <w:rPr>
          <w:rFonts w:ascii="Arial" w:eastAsia="Arial" w:hAnsi="Arial" w:cs="Arial"/>
        </w:rPr>
        <w:t xml:space="preserve">The </w:t>
      </w:r>
      <w:r w:rsidR="007E4389" w:rsidRPr="00EA316E">
        <w:rPr>
          <w:rFonts w:ascii="Arial" w:eastAsia="Arial" w:hAnsi="Arial" w:cs="Arial"/>
        </w:rPr>
        <w:t>most obvi</w:t>
      </w:r>
      <w:r w:rsidRPr="00EA316E">
        <w:rPr>
          <w:rFonts w:ascii="Arial" w:eastAsia="Arial" w:hAnsi="Arial" w:cs="Arial"/>
        </w:rPr>
        <w:t xml:space="preserve">ous question would be, how has </w:t>
      </w:r>
      <w:r w:rsidR="007E4389" w:rsidRPr="00EA316E">
        <w:rPr>
          <w:rFonts w:ascii="Arial" w:eastAsia="Arial" w:hAnsi="Arial" w:cs="Arial"/>
        </w:rPr>
        <w:t xml:space="preserve">all these procedures sort of developed since </w:t>
      </w:r>
      <w:r w:rsidRPr="00EA316E">
        <w:rPr>
          <w:rFonts w:ascii="Arial" w:eastAsia="Arial" w:hAnsi="Arial" w:cs="Arial"/>
        </w:rPr>
        <w:t>the release of the documentary? S</w:t>
      </w:r>
      <w:r w:rsidR="007E4389" w:rsidRPr="00EA316E">
        <w:rPr>
          <w:rFonts w:ascii="Arial" w:eastAsia="Arial" w:hAnsi="Arial" w:cs="Arial"/>
        </w:rPr>
        <w:t>ince it was</w:t>
      </w:r>
      <w:r w:rsidRPr="00EA316E">
        <w:rPr>
          <w:rFonts w:ascii="Arial" w:eastAsia="Arial" w:hAnsi="Arial" w:cs="Arial"/>
        </w:rPr>
        <w:t xml:space="preserve"> </w:t>
      </w:r>
      <w:r w:rsidR="007E4389" w:rsidRPr="00EA316E">
        <w:rPr>
          <w:rFonts w:ascii="Arial" w:eastAsia="Arial" w:hAnsi="Arial" w:cs="Arial"/>
        </w:rPr>
        <w:t>was a few</w:t>
      </w:r>
      <w:r w:rsidRPr="00EA316E">
        <w:rPr>
          <w:rFonts w:ascii="Arial" w:eastAsia="Arial" w:hAnsi="Arial" w:cs="Arial"/>
        </w:rPr>
        <w:t xml:space="preserve"> years ago that it came out.</w:t>
      </w:r>
    </w:p>
    <w:p w14:paraId="3200AB6A" w14:textId="77777777" w:rsidR="007E4389" w:rsidRPr="00440B56" w:rsidRDefault="007E4389" w:rsidP="007E4389">
      <w:pPr>
        <w:spacing w:after="0" w:line="240" w:lineRule="auto"/>
        <w:rPr>
          <w:rFonts w:ascii="Arial" w:eastAsia="Arial" w:hAnsi="Arial" w:cs="Arial"/>
          <w:color w:val="FF0000"/>
        </w:rPr>
      </w:pPr>
    </w:p>
    <w:p w14:paraId="09D6A972" w14:textId="5D6B924A" w:rsidR="007E4389" w:rsidRPr="00EA316E" w:rsidRDefault="00EA316E" w:rsidP="007E4389">
      <w:pPr>
        <w:spacing w:after="0" w:line="240" w:lineRule="auto"/>
        <w:rPr>
          <w:rFonts w:ascii="Arial" w:eastAsia="Arial" w:hAnsi="Arial" w:cs="Arial"/>
        </w:rPr>
      </w:pPr>
      <w:r w:rsidRPr="00EA316E">
        <w:rPr>
          <w:rFonts w:ascii="Arial" w:eastAsia="Arial" w:hAnsi="Arial" w:cs="Arial"/>
        </w:rPr>
        <w:t xml:space="preserve">Things have changed quite a bit, </w:t>
      </w:r>
      <w:r w:rsidR="007E4389" w:rsidRPr="00EA316E">
        <w:rPr>
          <w:rFonts w:ascii="Arial" w:eastAsia="Arial" w:hAnsi="Arial" w:cs="Arial"/>
        </w:rPr>
        <w:t>remember how we were using that</w:t>
      </w:r>
      <w:r w:rsidRPr="00EA316E">
        <w:rPr>
          <w:rFonts w:ascii="Arial" w:eastAsia="Arial" w:hAnsi="Arial" w:cs="Arial"/>
        </w:rPr>
        <w:t xml:space="preserve"> internal cell lucre tissue, </w:t>
      </w:r>
      <w:r w:rsidR="007E4389" w:rsidRPr="00EA316E">
        <w:rPr>
          <w:rFonts w:ascii="Arial" w:eastAsia="Arial" w:hAnsi="Arial" w:cs="Arial"/>
        </w:rPr>
        <w:t>now we actually use a surgical robot in one of one of the variations of the operation. It's called the Da Vinci s</w:t>
      </w:r>
      <w:r w:rsidRPr="00EA316E">
        <w:rPr>
          <w:rFonts w:ascii="Arial" w:eastAsia="Arial" w:hAnsi="Arial" w:cs="Arial"/>
        </w:rPr>
        <w:t xml:space="preserve">urgical robot, and you </w:t>
      </w:r>
      <w:r w:rsidR="007E4389" w:rsidRPr="00EA316E">
        <w:rPr>
          <w:rFonts w:ascii="Arial" w:eastAsia="Arial" w:hAnsi="Arial" w:cs="Arial"/>
        </w:rPr>
        <w:t>place these instruments, you insert them into the abdomen, and then you go next door to the surgery room, and you sit in t</w:t>
      </w:r>
      <w:r w:rsidRPr="00EA316E">
        <w:rPr>
          <w:rFonts w:ascii="Arial" w:eastAsia="Arial" w:hAnsi="Arial" w:cs="Arial"/>
        </w:rPr>
        <w:t xml:space="preserve">his console with these glasses </w:t>
      </w:r>
      <w:r w:rsidR="007E4389" w:rsidRPr="00EA316E">
        <w:rPr>
          <w:rFonts w:ascii="Arial" w:eastAsia="Arial" w:hAnsi="Arial" w:cs="Arial"/>
        </w:rPr>
        <w:t>and you manipulate these</w:t>
      </w:r>
      <w:r w:rsidRPr="00EA316E">
        <w:rPr>
          <w:rFonts w:ascii="Arial" w:eastAsia="Arial" w:hAnsi="Arial" w:cs="Arial"/>
        </w:rPr>
        <w:t xml:space="preserve"> controllers with your fingers. T</w:t>
      </w:r>
      <w:r w:rsidR="007E4389" w:rsidRPr="00EA316E">
        <w:rPr>
          <w:rFonts w:ascii="Arial" w:eastAsia="Arial" w:hAnsi="Arial" w:cs="Arial"/>
        </w:rPr>
        <w:t>hen whatever you use your finger to</w:t>
      </w:r>
      <w:r w:rsidRPr="00EA316E">
        <w:rPr>
          <w:rFonts w:ascii="Arial" w:eastAsia="Arial" w:hAnsi="Arial" w:cs="Arial"/>
        </w:rPr>
        <w:t xml:space="preserve"> do,</w:t>
      </w:r>
      <w:r w:rsidR="007E4389" w:rsidRPr="00EA316E">
        <w:rPr>
          <w:rFonts w:ascii="Arial" w:eastAsia="Arial" w:hAnsi="Arial" w:cs="Arial"/>
        </w:rPr>
        <w:t xml:space="preserve"> the robot will do. So that's one of the advances that allows us to take that peritoneal tissue and do it in a different way. </w:t>
      </w:r>
      <w:r w:rsidRPr="00EA316E">
        <w:rPr>
          <w:rFonts w:ascii="Arial" w:eastAsia="Arial" w:hAnsi="Arial" w:cs="Arial"/>
        </w:rPr>
        <w:t>A</w:t>
      </w:r>
      <w:r w:rsidR="007E4389" w:rsidRPr="00EA316E">
        <w:rPr>
          <w:rFonts w:ascii="Arial" w:eastAsia="Arial" w:hAnsi="Arial" w:cs="Arial"/>
        </w:rPr>
        <w:t>nother alternative, the radio forearm view clap, which doesn't have those disadvantages, but it's a completely different technique, so things are are absolutely advancing</w:t>
      </w:r>
      <w:r w:rsidRPr="00EA316E">
        <w:rPr>
          <w:rFonts w:ascii="Arial" w:eastAsia="Arial" w:hAnsi="Arial" w:cs="Arial"/>
        </w:rPr>
        <w:t>.</w:t>
      </w:r>
    </w:p>
    <w:p w14:paraId="0B2F2966" w14:textId="77777777" w:rsidR="007E4389" w:rsidRPr="00EA316E" w:rsidRDefault="007E4389" w:rsidP="007E4389">
      <w:pPr>
        <w:spacing w:after="0" w:line="240" w:lineRule="auto"/>
        <w:rPr>
          <w:rFonts w:ascii="Arial" w:eastAsia="Arial" w:hAnsi="Arial" w:cs="Arial"/>
        </w:rPr>
      </w:pPr>
    </w:p>
    <w:p w14:paraId="324BC5CD" w14:textId="6F02A4A2" w:rsidR="007E4389" w:rsidRPr="00EA316E" w:rsidRDefault="00EA316E" w:rsidP="00EA316E">
      <w:pPr>
        <w:spacing w:after="0" w:line="240" w:lineRule="auto"/>
        <w:rPr>
          <w:rFonts w:ascii="Arial" w:eastAsia="Arial" w:hAnsi="Arial" w:cs="Arial"/>
        </w:rPr>
      </w:pPr>
      <w:r w:rsidRPr="00EA316E">
        <w:rPr>
          <w:rFonts w:ascii="Arial" w:eastAsia="Arial" w:hAnsi="Arial" w:cs="Arial"/>
        </w:rPr>
        <w:t>F</w:t>
      </w:r>
      <w:r w:rsidR="007E4389" w:rsidRPr="00EA316E">
        <w:rPr>
          <w:rFonts w:ascii="Arial" w:eastAsia="Arial" w:hAnsi="Arial" w:cs="Arial"/>
        </w:rPr>
        <w:t xml:space="preserve">irst of all, thank you very much for the beautiful film. I was in tears for most of it, so at the moment there is a lot of rhetoric </w:t>
      </w:r>
      <w:r w:rsidRPr="00EA316E">
        <w:rPr>
          <w:rFonts w:ascii="Arial" w:eastAsia="Arial" w:hAnsi="Arial" w:cs="Arial"/>
        </w:rPr>
        <w:t>online in the media, about</w:t>
      </w:r>
      <w:r w:rsidR="007E4389" w:rsidRPr="00EA316E">
        <w:rPr>
          <w:rFonts w:ascii="Arial" w:eastAsia="Arial" w:hAnsi="Arial" w:cs="Arial"/>
        </w:rPr>
        <w:t xml:space="preserve"> if we do this, they're just going to regret it and go backwards. I feel like I already know the answer, </w:t>
      </w:r>
      <w:r w:rsidRPr="00EA316E">
        <w:rPr>
          <w:rFonts w:ascii="Arial" w:eastAsia="Arial" w:hAnsi="Arial" w:cs="Arial"/>
        </w:rPr>
        <w:t xml:space="preserve">but is there any realism in that </w:t>
      </w:r>
      <w:r w:rsidR="007E4389" w:rsidRPr="00EA316E">
        <w:rPr>
          <w:rFonts w:ascii="Arial" w:eastAsia="Arial" w:hAnsi="Arial" w:cs="Arial"/>
        </w:rPr>
        <w:t xml:space="preserve">statement? </w:t>
      </w:r>
      <w:r w:rsidRPr="00EA316E">
        <w:rPr>
          <w:rFonts w:ascii="Arial" w:eastAsia="Arial" w:hAnsi="Arial" w:cs="Arial"/>
        </w:rPr>
        <w:br/>
      </w:r>
      <w:r w:rsidRPr="00EA316E">
        <w:rPr>
          <w:rFonts w:ascii="Arial" w:eastAsia="Arial" w:hAnsi="Arial" w:cs="Arial"/>
        </w:rPr>
        <w:br/>
      </w:r>
      <w:r w:rsidR="007E4389" w:rsidRPr="00EA316E">
        <w:rPr>
          <w:rFonts w:ascii="Arial" w:eastAsia="Arial" w:hAnsi="Arial" w:cs="Arial"/>
        </w:rPr>
        <w:t xml:space="preserve">I'll jump in and answer some here, if that's all right. I think there are two main ways to answer that sort of question about regret. First of all, with regards to gender-affirming surgeries for trans people, regret rates for surgery are so much lower than basically every other kind of cosmetic surgery there is, every kind of surgery, from hip replacement through to vaginal plasticity, has some degree of regret rate. </w:t>
      </w:r>
      <w:r w:rsidRPr="00EA316E">
        <w:rPr>
          <w:rFonts w:ascii="Arial" w:eastAsia="Arial" w:hAnsi="Arial" w:cs="Arial"/>
        </w:rPr>
        <w:br/>
      </w:r>
      <w:r w:rsidRPr="00EA316E">
        <w:rPr>
          <w:rFonts w:ascii="Arial" w:eastAsia="Arial" w:hAnsi="Arial" w:cs="Arial"/>
        </w:rPr>
        <w:br/>
      </w:r>
      <w:r w:rsidR="007E4389" w:rsidRPr="00EA316E">
        <w:rPr>
          <w:rFonts w:ascii="Arial" w:eastAsia="Arial" w:hAnsi="Arial" w:cs="Arial"/>
        </w:rPr>
        <w:t xml:space="preserve">For transition-related surgeries, it's so much lower than basically every other kind of routine surgery that is done. The other thing I would say to that is, </w:t>
      </w:r>
      <w:r w:rsidRPr="00EA316E">
        <w:rPr>
          <w:rFonts w:ascii="Arial" w:eastAsia="Arial" w:hAnsi="Arial" w:cs="Arial"/>
        </w:rPr>
        <w:t>in every other area of medicine</w:t>
      </w:r>
      <w:r w:rsidR="007E4389" w:rsidRPr="00EA316E">
        <w:rPr>
          <w:rFonts w:ascii="Arial" w:eastAsia="Arial" w:hAnsi="Arial" w:cs="Arial"/>
        </w:rPr>
        <w:t xml:space="preserve"> we try to respect the right to bodily autonomy and a patient's right to make decisions about their own care, that they may regret that that is their choice to make. There are so many</w:t>
      </w:r>
      <w:r w:rsidRPr="00EA316E">
        <w:rPr>
          <w:rFonts w:ascii="Arial" w:eastAsia="Arial" w:hAnsi="Arial" w:cs="Arial"/>
        </w:rPr>
        <w:t xml:space="preserve"> things in life that we recognise people may regret</w:t>
      </w:r>
      <w:r w:rsidR="007E4389" w:rsidRPr="00EA316E">
        <w:rPr>
          <w:rFonts w:ascii="Arial" w:eastAsia="Arial" w:hAnsi="Arial" w:cs="Arial"/>
        </w:rPr>
        <w:t xml:space="preserve"> but we still let them do</w:t>
      </w:r>
      <w:r w:rsidRPr="00EA316E">
        <w:rPr>
          <w:rFonts w:ascii="Arial" w:eastAsia="Arial" w:hAnsi="Arial" w:cs="Arial"/>
        </w:rPr>
        <w:t xml:space="preserve"> that</w:t>
      </w:r>
      <w:r w:rsidR="007E4389" w:rsidRPr="00EA316E">
        <w:rPr>
          <w:rFonts w:ascii="Arial" w:eastAsia="Arial" w:hAnsi="Arial" w:cs="Arial"/>
        </w:rPr>
        <w:t>. I have plenty of tattoos. Tattoos are a thing that have a reasonably h</w:t>
      </w:r>
      <w:r w:rsidRPr="00EA316E">
        <w:rPr>
          <w:rFonts w:ascii="Arial" w:eastAsia="Arial" w:hAnsi="Arial" w:cs="Arial"/>
        </w:rPr>
        <w:t>igh regret rate that we recognis</w:t>
      </w:r>
      <w:r w:rsidR="007E4389" w:rsidRPr="00EA316E">
        <w:rPr>
          <w:rFonts w:ascii="Arial" w:eastAsia="Arial" w:hAnsi="Arial" w:cs="Arial"/>
        </w:rPr>
        <w:t>e once a person is 18 they have every right to go and get whatever tattoo they want that they might regret, and that's not the fault of the tattoos, to let them get the tattoo. It is a choice they made</w:t>
      </w:r>
      <w:r w:rsidRPr="00EA316E">
        <w:rPr>
          <w:rFonts w:ascii="Arial" w:eastAsia="Arial" w:hAnsi="Arial" w:cs="Arial"/>
        </w:rPr>
        <w:t xml:space="preserve">, </w:t>
      </w:r>
      <w:r w:rsidR="007E4389" w:rsidRPr="00EA316E">
        <w:rPr>
          <w:rFonts w:ascii="Arial" w:eastAsia="Arial" w:hAnsi="Arial" w:cs="Arial"/>
        </w:rPr>
        <w:t>it's up to them what they do with the idea that potential of regret should be used as a reason to deny consenting adults the right to make choices about their own body is only really applied to control trans people being happy with themselves. It is not something that is being applied because there is a across the board belief that adults should not be able to make choices they regret. I hope that answers that</w:t>
      </w:r>
      <w:r>
        <w:rPr>
          <w:rFonts w:ascii="Arial" w:eastAsia="Arial" w:hAnsi="Arial" w:cs="Arial"/>
        </w:rPr>
        <w:t>.</w:t>
      </w:r>
      <w:r>
        <w:rPr>
          <w:rFonts w:ascii="Arial" w:eastAsia="Arial" w:hAnsi="Arial" w:cs="Arial"/>
        </w:rPr>
        <w:br/>
      </w:r>
      <w:r w:rsidR="007E4389" w:rsidRPr="00440B56">
        <w:rPr>
          <w:rFonts w:ascii="Arial" w:eastAsia="Arial" w:hAnsi="Arial" w:cs="Arial"/>
          <w:color w:val="FF0000"/>
        </w:rPr>
        <w:t xml:space="preserve"> </w:t>
      </w:r>
    </w:p>
    <w:p w14:paraId="1FF004D1" w14:textId="7A0A997E" w:rsidR="007E4389" w:rsidRPr="00EA316E" w:rsidRDefault="007E4389" w:rsidP="007E4389">
      <w:pPr>
        <w:spacing w:after="0" w:line="240" w:lineRule="auto"/>
        <w:rPr>
          <w:rFonts w:ascii="Arial" w:eastAsia="Arial" w:hAnsi="Arial" w:cs="Arial"/>
        </w:rPr>
      </w:pPr>
      <w:r w:rsidRPr="00EA316E">
        <w:rPr>
          <w:rFonts w:ascii="Arial" w:eastAsia="Arial" w:hAnsi="Arial" w:cs="Arial"/>
        </w:rPr>
        <w:t xml:space="preserve">It's so interesting listening to this piece because of thinking also what's going on in the US, not only in </w:t>
      </w:r>
      <w:r w:rsidR="00EA316E" w:rsidRPr="00EA316E">
        <w:rPr>
          <w:rFonts w:ascii="Arial" w:eastAsia="Arial" w:hAnsi="Arial" w:cs="Arial"/>
        </w:rPr>
        <w:t xml:space="preserve">that </w:t>
      </w:r>
      <w:r w:rsidRPr="00EA316E">
        <w:rPr>
          <w:rFonts w:ascii="Arial" w:eastAsia="Arial" w:hAnsi="Arial" w:cs="Arial"/>
        </w:rPr>
        <w:t xml:space="preserve">we're talking about what's going on in New York, </w:t>
      </w:r>
      <w:r w:rsidR="00EA316E" w:rsidRPr="00EA316E">
        <w:rPr>
          <w:rFonts w:ascii="Arial" w:eastAsia="Arial" w:hAnsi="Arial" w:cs="Arial"/>
        </w:rPr>
        <w:t>but it's not the same in every state. W</w:t>
      </w:r>
      <w:r w:rsidRPr="00EA316E">
        <w:rPr>
          <w:rFonts w:ascii="Arial" w:eastAsia="Arial" w:hAnsi="Arial" w:cs="Arial"/>
        </w:rPr>
        <w:t>hat's going on right now with abortion rights, people elected in South Car</w:t>
      </w:r>
      <w:r w:rsidR="00EA316E" w:rsidRPr="00EA316E">
        <w:rPr>
          <w:rFonts w:ascii="Arial" w:eastAsia="Arial" w:hAnsi="Arial" w:cs="Arial"/>
        </w:rPr>
        <w:t>olina that are trying to pass a</w:t>
      </w:r>
      <w:r w:rsidRPr="00EA316E">
        <w:rPr>
          <w:rFonts w:ascii="Arial" w:eastAsia="Arial" w:hAnsi="Arial" w:cs="Arial"/>
        </w:rPr>
        <w:t>penalty to women who perform abortion. This i</w:t>
      </w:r>
      <w:r w:rsidR="00EA316E" w:rsidRPr="00EA316E">
        <w:rPr>
          <w:rFonts w:ascii="Arial" w:eastAsia="Arial" w:hAnsi="Arial" w:cs="Arial"/>
        </w:rPr>
        <w:t xml:space="preserve">s like out of this world, you know, what pro life means, </w:t>
      </w:r>
      <w:r w:rsidRPr="00EA316E">
        <w:rPr>
          <w:rFonts w:ascii="Arial" w:eastAsia="Arial" w:hAnsi="Arial" w:cs="Arial"/>
        </w:rPr>
        <w:t>but a lot of the arguments is the same, you know. There's a similarity there.</w:t>
      </w:r>
    </w:p>
    <w:p w14:paraId="55F59A5E" w14:textId="77777777" w:rsidR="007E4389" w:rsidRPr="00EA316E" w:rsidRDefault="007E4389" w:rsidP="007E4389">
      <w:pPr>
        <w:spacing w:after="0" w:line="240" w:lineRule="auto"/>
        <w:rPr>
          <w:rFonts w:ascii="Arial" w:eastAsia="Arial" w:hAnsi="Arial" w:cs="Arial"/>
        </w:rPr>
      </w:pPr>
    </w:p>
    <w:p w14:paraId="2E10E9A3" w14:textId="4E1E312E" w:rsidR="007E4389" w:rsidRPr="00440B56" w:rsidRDefault="007E4389" w:rsidP="007E4389">
      <w:pPr>
        <w:spacing w:after="0" w:line="240" w:lineRule="auto"/>
        <w:rPr>
          <w:rFonts w:ascii="Arial" w:eastAsia="Arial" w:hAnsi="Arial" w:cs="Arial"/>
          <w:color w:val="FF0000"/>
        </w:rPr>
      </w:pPr>
      <w:r w:rsidRPr="00EA316E">
        <w:rPr>
          <w:rFonts w:ascii="Arial" w:eastAsia="Arial" w:hAnsi="Arial" w:cs="Arial"/>
        </w:rPr>
        <w:t xml:space="preserve">There are a number of law states. There are so many laws up for votes in numerous states that are making it a felony to provide any sort of gender affirming care to someone under the age of 18, and I think there's even a law in Texas, even that applies to adults. So when we made this movie, I think we were all feeling very optimistic that we were going to look back at that movie in a number of years and say, wow, look at how backwards things were back then, and things are so much better now, but that </w:t>
      </w:r>
      <w:bookmarkStart w:id="0" w:name="_GoBack"/>
      <w:r w:rsidRPr="00EA316E">
        <w:rPr>
          <w:rFonts w:ascii="Arial" w:eastAsia="Arial" w:hAnsi="Arial" w:cs="Arial"/>
        </w:rPr>
        <w:lastRenderedPageBreak/>
        <w:t>hasn't happened. We've actually got backwards from 2017 in many, many places, and it's terrifying</w:t>
      </w:r>
      <w:r w:rsidR="00EA316E" w:rsidRPr="00EA316E">
        <w:rPr>
          <w:rFonts w:ascii="Arial" w:eastAsia="Arial" w:hAnsi="Arial" w:cs="Arial"/>
        </w:rPr>
        <w:t xml:space="preserve">. To </w:t>
      </w:r>
      <w:r w:rsidRPr="00EA316E">
        <w:rPr>
          <w:rFonts w:ascii="Arial" w:eastAsia="Arial" w:hAnsi="Arial" w:cs="Arial"/>
        </w:rPr>
        <w:t>also address your that question about surgical regret. You know, I was a plastic surgeon. There was a significant high rate of surgical regret after many plastic surgery operations, and after gender-person surgery is exceedingly low, a fraction of a percent one in the fat. 1000, maybe, and we were just now studying that. All I can tell you is the numbers are vanishingly small.</w:t>
      </w:r>
      <w:bookmarkEnd w:id="0"/>
    </w:p>
    <w:p w14:paraId="59DFEBD4" w14:textId="77777777" w:rsidR="007E4389" w:rsidRPr="007E4389" w:rsidRDefault="007E4389" w:rsidP="007E4389">
      <w:pPr>
        <w:spacing w:after="0" w:line="240" w:lineRule="auto"/>
        <w:rPr>
          <w:rFonts w:ascii="Arial" w:eastAsia="Arial" w:hAnsi="Arial" w:cs="Arial"/>
          <w:b/>
        </w:rPr>
      </w:pPr>
    </w:p>
    <w:p w14:paraId="787C3F51" w14:textId="77777777" w:rsidR="00440B56" w:rsidRPr="000D2C97" w:rsidRDefault="00440B56" w:rsidP="00440B56">
      <w:pPr>
        <w:spacing w:after="0" w:line="240" w:lineRule="auto"/>
        <w:rPr>
          <w:rFonts w:ascii="Arial" w:eastAsia="Arial" w:hAnsi="Arial" w:cs="Arial"/>
        </w:rPr>
      </w:pPr>
      <w:r w:rsidRPr="000D2C97">
        <w:rPr>
          <w:rFonts w:ascii="Arial" w:eastAsia="Arial" w:hAnsi="Arial" w:cs="Arial"/>
        </w:rPr>
        <w:t>You have been listening to T.L.C. This is an Inclusive Cinema project by Film Hub Wales using National Lottery funding through the British Film Institute. Thanks to our wonderful venue partners The Lexi Cinema, Kensal Rise, London; Alchemy Film and Arts in Hawick, in the Scottish Borders; and the New Phoenix Cinema in Kirkwall, Orkney. </w:t>
      </w:r>
    </w:p>
    <w:p w14:paraId="5195ECB4" w14:textId="77777777" w:rsidR="00440B56" w:rsidRPr="000D2C97" w:rsidRDefault="00440B56" w:rsidP="00440B56">
      <w:pPr>
        <w:spacing w:after="0" w:line="240" w:lineRule="auto"/>
        <w:rPr>
          <w:rFonts w:ascii="Arial" w:eastAsia="Arial" w:hAnsi="Arial" w:cs="Arial"/>
        </w:rPr>
      </w:pPr>
    </w:p>
    <w:p w14:paraId="7FA68CFA" w14:textId="77777777" w:rsidR="00440B56" w:rsidRPr="000D2C97" w:rsidRDefault="00440B56" w:rsidP="00440B56">
      <w:pPr>
        <w:spacing w:after="0" w:line="240" w:lineRule="auto"/>
        <w:rPr>
          <w:rFonts w:ascii="Arial" w:eastAsia="Arial" w:hAnsi="Arial" w:cs="Arial"/>
          <w:sz w:val="24"/>
          <w:szCs w:val="24"/>
        </w:rPr>
      </w:pPr>
      <w:r w:rsidRPr="000D2C97">
        <w:rPr>
          <w:rFonts w:ascii="Arial" w:eastAsia="Arial" w:hAnsi="Arial" w:cs="Arial"/>
        </w:rPr>
        <w:t>Thanks also for their support to Trans+ on Screen, and to our fabulous intro and outro voice artists Emeric Bernard-Jones, pronouns they/them, and Hannah Jones, pronouns she/her. The music heard in each episode is by Jacken Elswyth, pronouns she/her. Thanks to our producer Daniel Fuller, pronouns he/him.  Remember, there are four episodes of T.L.C. to enjoy, with our final bonus episode arriving in March 2023, so don’t forget to subscribe! The written resources and social cards for T.L.C. were designed by jas calcitas, pronouns they/them.</w:t>
      </w:r>
    </w:p>
    <w:p w14:paraId="337B5FFC" w14:textId="77777777" w:rsidR="00440B56" w:rsidRPr="000D2C97" w:rsidRDefault="00440B56" w:rsidP="00440B56">
      <w:pPr>
        <w:spacing w:after="0" w:line="240" w:lineRule="auto"/>
        <w:rPr>
          <w:rFonts w:ascii="Arial" w:eastAsia="Arial" w:hAnsi="Arial" w:cs="Arial"/>
          <w:sz w:val="24"/>
          <w:szCs w:val="24"/>
        </w:rPr>
      </w:pPr>
    </w:p>
    <w:p w14:paraId="1F1E287B" w14:textId="77777777" w:rsidR="00440B56" w:rsidRPr="000D2C97" w:rsidRDefault="00440B56" w:rsidP="00440B56">
      <w:pPr>
        <w:spacing w:after="0" w:line="240" w:lineRule="auto"/>
        <w:rPr>
          <w:rFonts w:ascii="Arial" w:eastAsia="Arial" w:hAnsi="Arial" w:cs="Arial"/>
        </w:rPr>
      </w:pPr>
      <w:r w:rsidRPr="000D2C97">
        <w:rPr>
          <w:rFonts w:ascii="Arial" w:eastAsia="Arial" w:hAnsi="Arial" w:cs="Arial"/>
        </w:rPr>
        <w:t>You can find Inclusive Cinema, Film Hub Wales, the Lexi, Alchemy, Phoenix Cinema, Trans+ on Screen and many of our programmers and speakers on social media: if you’ve enjoyed the podcast, show them some T.L.C. for their amazing work. Please keep sharing this resource to increase the virtuous circle that brings together venues, audiences, programmers, filmmakers and critics to show some much-needed T.L.C. </w:t>
      </w:r>
    </w:p>
    <w:p w14:paraId="5A3F8712" w14:textId="5860F81A" w:rsidR="000D2C97" w:rsidRPr="007E4389" w:rsidRDefault="000D2C97">
      <w:pPr>
        <w:spacing w:after="0" w:line="240" w:lineRule="auto"/>
        <w:rPr>
          <w:rFonts w:ascii="Arial" w:eastAsia="Arial" w:hAnsi="Arial" w:cs="Arial"/>
          <w:b/>
        </w:rPr>
      </w:pPr>
    </w:p>
    <w:p w14:paraId="47C3E6DC" w14:textId="5DCC847A" w:rsidR="000D2C97" w:rsidRPr="007E4389" w:rsidRDefault="000D2C97" w:rsidP="000D2C97">
      <w:pPr>
        <w:spacing w:line="240" w:lineRule="auto"/>
        <w:rPr>
          <w:rFonts w:ascii="Arial" w:hAnsi="Arial" w:cs="Arial"/>
          <w:b/>
        </w:rPr>
      </w:pPr>
      <w:r w:rsidRPr="007E4389">
        <w:rPr>
          <w:rFonts w:ascii="Arial" w:hAnsi="Arial" w:cs="Arial"/>
          <w:b/>
        </w:rPr>
        <w:t xml:space="preserve">For the full T.L.C resource, visit the following link: </w:t>
      </w:r>
      <w:hyperlink r:id="rId12" w:history="1">
        <w:r w:rsidRPr="007E4389">
          <w:rPr>
            <w:rStyle w:val="Hyperlink"/>
            <w:rFonts w:ascii="Arial" w:hAnsi="Arial" w:cs="Arial"/>
            <w:b/>
          </w:rPr>
          <w:t>T.L.C (Trans-Loved Cinema) Resource</w:t>
        </w:r>
      </w:hyperlink>
    </w:p>
    <w:p w14:paraId="4534D29C" w14:textId="77777777" w:rsidR="000D2C97" w:rsidRPr="007E4389" w:rsidRDefault="000D2C97">
      <w:pPr>
        <w:spacing w:after="0" w:line="240" w:lineRule="auto"/>
        <w:rPr>
          <w:rFonts w:ascii="Arial" w:eastAsia="Arial" w:hAnsi="Arial" w:cs="Arial"/>
          <w:color w:val="FF0000"/>
        </w:rPr>
      </w:pPr>
    </w:p>
    <w:sectPr w:rsidR="000D2C97" w:rsidRPr="007E4389">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21B01" w14:textId="77777777" w:rsidR="00DA790B" w:rsidRDefault="000D2C97">
      <w:pPr>
        <w:spacing w:after="0" w:line="240" w:lineRule="auto"/>
      </w:pPr>
      <w:r>
        <w:separator/>
      </w:r>
    </w:p>
  </w:endnote>
  <w:endnote w:type="continuationSeparator" w:id="0">
    <w:p w14:paraId="79D21B03" w14:textId="77777777" w:rsidR="00DA790B" w:rsidRDefault="000D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21AF7" w14:textId="77777777" w:rsidR="000F1A28" w:rsidRDefault="000D2C9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79D21AF8" w14:textId="77777777" w:rsidR="000F1A28" w:rsidRDefault="000D2C9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79D21AF9" w14:textId="77777777" w:rsidR="000F1A28" w:rsidRDefault="000F1A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21AFA" w14:textId="77777777" w:rsidR="000F1A28" w:rsidRDefault="000F1A28">
    <w:pPr>
      <w:pBdr>
        <w:top w:val="nil"/>
        <w:left w:val="nil"/>
        <w:bottom w:val="nil"/>
        <w:right w:val="nil"/>
        <w:between w:val="nil"/>
      </w:pBdr>
      <w:tabs>
        <w:tab w:val="center" w:pos="4680"/>
        <w:tab w:val="right" w:pos="9360"/>
      </w:tabs>
      <w:spacing w:after="0" w:line="240" w:lineRule="auto"/>
      <w:rPr>
        <w:rFonts w:ascii="Arial" w:eastAsia="Arial" w:hAnsi="Arial" w:cs="Arial"/>
        <w:color w:val="BFBFBF"/>
      </w:rPr>
    </w:pPr>
    <w:bookmarkStart w:id="1" w:name="_heading=h.gjdgxs"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21AFC" w14:textId="77777777" w:rsidR="000F1A28" w:rsidRDefault="000F1A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21AFD" w14:textId="77777777" w:rsidR="00DA790B" w:rsidRDefault="000D2C97">
      <w:pPr>
        <w:spacing w:after="0" w:line="240" w:lineRule="auto"/>
      </w:pPr>
      <w:r>
        <w:separator/>
      </w:r>
    </w:p>
  </w:footnote>
  <w:footnote w:type="continuationSeparator" w:id="0">
    <w:p w14:paraId="79D21AFF" w14:textId="77777777" w:rsidR="00DA790B" w:rsidRDefault="000D2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21AF5" w14:textId="77777777" w:rsidR="000F1A28" w:rsidRDefault="000F1A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884E" w14:textId="77777777" w:rsidR="000D2C97" w:rsidRPr="000D2C97" w:rsidRDefault="000D2C97" w:rsidP="000D2C97">
    <w:pPr>
      <w:pStyle w:val="Header"/>
      <w:rPr>
        <w:rFonts w:ascii="Arial" w:hAnsi="Arial" w:cs="Arial"/>
      </w:rPr>
    </w:pPr>
  </w:p>
  <w:p w14:paraId="765FF3F8" w14:textId="77777777" w:rsidR="000D2C97" w:rsidRPr="000D2C97" w:rsidRDefault="000D2C97" w:rsidP="000D2C97">
    <w:pPr>
      <w:pStyle w:val="Header"/>
      <w:rPr>
        <w:rFonts w:ascii="Arial" w:hAnsi="Arial" w:cs="Arial"/>
        <w:i/>
      </w:rPr>
    </w:pPr>
    <w:r w:rsidRPr="000D2C97">
      <w:rPr>
        <w:rFonts w:ascii="Arial" w:eastAsia="Calibri" w:hAnsi="Arial" w:cs="Arial"/>
        <w:b/>
        <w:i/>
      </w:rPr>
      <w:t>Developed by Inclusive Cinema for by Film Hub Wales as part of the BFI Film Audience Network (FAN), made possible by the National Lottery.</w:t>
    </w:r>
  </w:p>
  <w:p w14:paraId="5A1F76EA" w14:textId="77777777" w:rsidR="000D2C97" w:rsidRPr="000D2C97" w:rsidRDefault="000D2C97" w:rsidP="000D2C97">
    <w:pPr>
      <w:pStyle w:val="Header"/>
      <w:rPr>
        <w:rFonts w:ascii="Arial" w:hAnsi="Arial" w:cs="Arial"/>
      </w:rPr>
    </w:pPr>
  </w:p>
  <w:p w14:paraId="79D21AF6" w14:textId="77777777" w:rsidR="000F1A28" w:rsidRPr="000D2C97" w:rsidRDefault="000F1A28">
    <w:pPr>
      <w:pBdr>
        <w:top w:val="nil"/>
        <w:left w:val="nil"/>
        <w:bottom w:val="nil"/>
        <w:right w:val="nil"/>
        <w:between w:val="nil"/>
      </w:pBdr>
      <w:tabs>
        <w:tab w:val="center" w:pos="4680"/>
        <w:tab w:val="right" w:pos="9360"/>
      </w:tabs>
      <w:spacing w:after="0" w:line="240" w:lineRule="auto"/>
      <w:rPr>
        <w:rFonts w:ascii="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21AFB" w14:textId="77777777" w:rsidR="000F1A28" w:rsidRDefault="000F1A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202EB"/>
    <w:multiLevelType w:val="multilevel"/>
    <w:tmpl w:val="48E8818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A28"/>
    <w:rsid w:val="000D2C97"/>
    <w:rsid w:val="000D362F"/>
    <w:rsid w:val="000F1A28"/>
    <w:rsid w:val="00103467"/>
    <w:rsid w:val="00196C99"/>
    <w:rsid w:val="001D0767"/>
    <w:rsid w:val="003312F7"/>
    <w:rsid w:val="003D03F7"/>
    <w:rsid w:val="00403FB6"/>
    <w:rsid w:val="00440B56"/>
    <w:rsid w:val="007E4389"/>
    <w:rsid w:val="008165F4"/>
    <w:rsid w:val="00843DF4"/>
    <w:rsid w:val="009C314C"/>
    <w:rsid w:val="00A771FE"/>
    <w:rsid w:val="00B90189"/>
    <w:rsid w:val="00DA790B"/>
    <w:rsid w:val="00DC3952"/>
    <w:rsid w:val="00EA316E"/>
    <w:rsid w:val="00F3729F"/>
    <w:rsid w:val="00FE3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19BD"/>
  <w15:docId w15:val="{822F857F-79D8-4292-9F4E-3BCB6776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ilmhubwales.org/en/t-l-c-trans-loved-cinema-resour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a+aC4iGRNp4WKnZTuD2wZCQ==">AMUW2mUU+pCjGPw/ppgPiacra/qwTqM7HaMOtqA6oe5ICt5kpJLFbE7/SwDotkPplFlBVGmCTQGzFUi0990Sng9EmqmJBRFQqPAM6Q48k5WLjiPG0Z0GL923S/hNFQ6R43c2UR19wrAR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4" ma:contentTypeDescription="Create a new document." ma:contentTypeScope="" ma:versionID="ffe6f133514ff03693bd0e18b9cd0c6d">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d4eb0e7cb9cd02035ccae9d092eaaa77"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Modified" ma:index="29"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_ip_UnifiedCompliancePolicyProperties xmlns="http://schemas.microsoft.com/sharepoint/v3" xsi:nil="true"/>
    <DateModified xmlns="4740d28a-b15d-46d3-ba00-91d23363084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4D6382-653B-4E3A-BF10-57B6FC2D3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63DFD-9631-4EE5-8EAF-962E928F09FF}">
  <ds:schemaRefs>
    <ds:schemaRef ds:uri="http://schemas.microsoft.com/sharepoint/v3/contenttype/forms"/>
  </ds:schemaRefs>
</ds:datastoreItem>
</file>

<file path=customXml/itemProps4.xml><?xml version="1.0" encoding="utf-8"?>
<ds:datastoreItem xmlns:ds="http://schemas.openxmlformats.org/officeDocument/2006/customXml" ds:itemID="{B93BE65C-2BAA-4850-95F0-098611D5FBB7}">
  <ds:schemaRef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7e93c4ac-753c-4700-9a78-4df386c70837"/>
    <ds:schemaRef ds:uri="4740d28a-b15d-46d3-ba00-91d233630844"/>
    <ds:schemaRef ds:uri="http://schemas.microsoft.com/sharepoint/v3"/>
  </ds:schemaRefs>
</ds:datastoreItem>
</file>

<file path=customXml/itemProps5.xml><?xml version="1.0" encoding="utf-8"?>
<ds:datastoreItem xmlns:ds="http://schemas.openxmlformats.org/officeDocument/2006/customXml" ds:itemID="{C233E9A9-E5A1-41E5-84CA-1B0CAA64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Lisa-FHW</cp:lastModifiedBy>
  <cp:revision>13</cp:revision>
  <dcterms:created xsi:type="dcterms:W3CDTF">2019-09-10T23:59:00Z</dcterms:created>
  <dcterms:modified xsi:type="dcterms:W3CDTF">2026-06-12T15:40:00Z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y fmtid="{D5CDD505-2E9C-101B-9397-08002B2CF9AE}" pid="3" name="MediaServiceImageTags">
    <vt:lpwstr/>
  </property>
</Properties>
</file>